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0" w:rsidRPr="00071070" w:rsidRDefault="00393EDE" w:rsidP="00393E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</w:t>
      </w:r>
      <w:r w:rsidR="002F2FF5" w:rsidRPr="005D2B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2D81">
        <w:rPr>
          <w:rFonts w:ascii="Times New Roman" w:hAnsi="Times New Roman" w:cs="Times New Roman"/>
          <w:spacing w:val="-4"/>
          <w:sz w:val="24"/>
          <w:szCs w:val="24"/>
        </w:rPr>
        <w:t xml:space="preserve">                </w:t>
      </w:r>
      <w:r w:rsidR="00C02D81">
        <w:rPr>
          <w:rFonts w:ascii="Times New Roman" w:eastAsia="Calibri" w:hAnsi="Times New Roman" w:cs="Times New Roman"/>
          <w:sz w:val="24"/>
          <w:szCs w:val="24"/>
        </w:rPr>
        <w:t>Приложение№______</w:t>
      </w:r>
    </w:p>
    <w:p w:rsidR="00071070" w:rsidRPr="00071070" w:rsidRDefault="00B1561B" w:rsidP="00B156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93EDE">
        <w:rPr>
          <w:rFonts w:ascii="Times New Roman" w:eastAsia="Calibri" w:hAnsi="Times New Roman" w:cs="Times New Roman"/>
          <w:sz w:val="24"/>
          <w:szCs w:val="24"/>
        </w:rPr>
        <w:t>к п</w:t>
      </w:r>
      <w:r w:rsidR="00071070" w:rsidRPr="00071070">
        <w:rPr>
          <w:rFonts w:ascii="Times New Roman" w:eastAsia="Calibri" w:hAnsi="Times New Roman" w:cs="Times New Roman"/>
          <w:sz w:val="24"/>
          <w:szCs w:val="24"/>
        </w:rPr>
        <w:t>риказу ГБУ РА «Центр развития</w:t>
      </w:r>
    </w:p>
    <w:p w:rsidR="00071070" w:rsidRPr="00071070" w:rsidRDefault="00393EDE" w:rsidP="00393E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71070" w:rsidRPr="00071070">
        <w:rPr>
          <w:rFonts w:ascii="Times New Roman" w:eastAsia="Calibri" w:hAnsi="Times New Roman" w:cs="Times New Roman"/>
          <w:sz w:val="24"/>
          <w:szCs w:val="24"/>
        </w:rPr>
        <w:t>туризма и предпринимательства</w:t>
      </w:r>
    </w:p>
    <w:p w:rsidR="00393EDE" w:rsidRPr="00071070" w:rsidRDefault="00393EDE" w:rsidP="00393E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071070" w:rsidRPr="00071070">
        <w:rPr>
          <w:rFonts w:ascii="Times New Roman" w:eastAsia="Calibri" w:hAnsi="Times New Roman" w:cs="Times New Roman"/>
          <w:sz w:val="24"/>
          <w:szCs w:val="24"/>
        </w:rPr>
        <w:t xml:space="preserve">Республики Алтай» </w:t>
      </w:r>
    </w:p>
    <w:p w:rsidR="00071070" w:rsidRPr="00071070" w:rsidRDefault="00393EDE" w:rsidP="00071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71070">
        <w:rPr>
          <w:rFonts w:ascii="Times New Roman" w:eastAsia="Calibri" w:hAnsi="Times New Roman" w:cs="Times New Roman"/>
          <w:sz w:val="24"/>
          <w:szCs w:val="24"/>
        </w:rPr>
        <w:t xml:space="preserve">№___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1070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07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1070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  </w:t>
      </w:r>
      <w:r w:rsidRPr="00071070">
        <w:rPr>
          <w:rFonts w:ascii="Times New Roman" w:eastAsia="Calibri" w:hAnsi="Times New Roman" w:cs="Times New Roman"/>
          <w:sz w:val="24"/>
          <w:szCs w:val="24"/>
        </w:rPr>
        <w:t>2020 г.</w:t>
      </w:r>
    </w:p>
    <w:p w:rsidR="00071070" w:rsidRPr="00071070" w:rsidRDefault="00071070" w:rsidP="00071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1070">
        <w:rPr>
          <w:rFonts w:ascii="Times New Roman" w:eastAsia="Calibri" w:hAnsi="Times New Roman" w:cs="Times New Roman"/>
          <w:b/>
          <w:sz w:val="24"/>
          <w:szCs w:val="24"/>
        </w:rPr>
        <w:t>Регламент</w:t>
      </w:r>
    </w:p>
    <w:p w:rsidR="00071070" w:rsidRPr="00071070" w:rsidRDefault="0040024F" w:rsidP="00400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предоставления услуг о</w:t>
      </w:r>
      <w:r w:rsidR="00071070" w:rsidRPr="00071070">
        <w:rPr>
          <w:rFonts w:ascii="Times New Roman" w:eastAsia="Calibri" w:hAnsi="Times New Roman" w:cs="Times New Roman"/>
          <w:sz w:val="24"/>
          <w:szCs w:val="24"/>
        </w:rPr>
        <w:t>тделом</w:t>
      </w:r>
      <w:r w:rsidR="00093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3F5">
        <w:rPr>
          <w:rFonts w:ascii="Times New Roman" w:hAnsi="Times New Roman" w:cs="Times New Roman"/>
          <w:b/>
          <w:bCs/>
          <w:sz w:val="24"/>
          <w:szCs w:val="24"/>
        </w:rPr>
        <w:t xml:space="preserve">«Центр </w:t>
      </w:r>
      <w:r w:rsidRPr="00A50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народных художественных промыслов, ремесленной деятельности </w:t>
      </w:r>
      <w:r w:rsidRPr="0040024F">
        <w:rPr>
          <w:rFonts w:ascii="Times New Roman" w:eastAsia="Calibri" w:hAnsi="Times New Roman" w:cs="Times New Roman"/>
          <w:bCs/>
          <w:sz w:val="24"/>
          <w:szCs w:val="24"/>
        </w:rPr>
        <w:t>сельского и экологического туризма государственного бюджетного учреждения Республики Алтай «Центр развития туризма и предпринимательства Республики Алтай»</w:t>
      </w:r>
    </w:p>
    <w:p w:rsidR="00E261C8" w:rsidRPr="005D2B7E" w:rsidRDefault="00E261C8" w:rsidP="0057141C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E7E65" w:rsidRPr="00797524" w:rsidRDefault="00CE7E65" w:rsidP="00797524">
      <w:pPr>
        <w:pStyle w:val="af3"/>
        <w:numPr>
          <w:ilvl w:val="0"/>
          <w:numId w:val="3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797524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:rsidR="00797524" w:rsidRPr="00797524" w:rsidRDefault="00797524" w:rsidP="00797524">
      <w:pPr>
        <w:pStyle w:val="af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right="-1"/>
        <w:rPr>
          <w:rFonts w:ascii="Times New Roman" w:hAnsi="Times New Roman" w:cs="Times New Roman"/>
          <w:sz w:val="24"/>
          <w:szCs w:val="24"/>
        </w:rPr>
      </w:pPr>
    </w:p>
    <w:p w:rsidR="00516468" w:rsidRPr="0040024F" w:rsidRDefault="00E62800" w:rsidP="0040024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1.1. </w:t>
      </w:r>
      <w:r w:rsidR="008D6B89" w:rsidRPr="00797524">
        <w:rPr>
          <w:rFonts w:ascii="Times New Roman" w:hAnsi="Times New Roman" w:cs="Times New Roman"/>
          <w:sz w:val="24"/>
          <w:szCs w:val="24"/>
        </w:rPr>
        <w:t>Настоящий Регламент</w:t>
      </w:r>
      <w:r w:rsidR="0020429F" w:rsidRPr="00797524">
        <w:rPr>
          <w:rFonts w:ascii="Times New Roman" w:hAnsi="Times New Roman" w:cs="Times New Roman"/>
          <w:sz w:val="24"/>
          <w:szCs w:val="24"/>
        </w:rPr>
        <w:t xml:space="preserve"> оказания услуг государственным бюджетным учреждением Республики Алтай «Центр развития туризма и предпринимательства Республики Алтай» </w:t>
      </w:r>
      <w:r w:rsidR="00516468" w:rsidRPr="00797524">
        <w:rPr>
          <w:rFonts w:ascii="Times New Roman" w:hAnsi="Times New Roman" w:cs="Times New Roman"/>
          <w:sz w:val="24"/>
          <w:szCs w:val="24"/>
        </w:rPr>
        <w:t xml:space="preserve"> (далее Учреждение) </w:t>
      </w:r>
      <w:r w:rsidR="00221C95" w:rsidRPr="00797524">
        <w:rPr>
          <w:rFonts w:ascii="Times New Roman" w:hAnsi="Times New Roman" w:cs="Times New Roman"/>
          <w:sz w:val="24"/>
          <w:szCs w:val="24"/>
        </w:rPr>
        <w:t>по направлению деятельности</w:t>
      </w:r>
      <w:r w:rsidR="0020429F" w:rsidRPr="00797524">
        <w:rPr>
          <w:rFonts w:ascii="Times New Roman" w:hAnsi="Times New Roman" w:cs="Times New Roman"/>
          <w:sz w:val="24"/>
          <w:szCs w:val="24"/>
        </w:rPr>
        <w:t xml:space="preserve"> народных художественных промыслов, ремесел, сельского и экологического туризма</w:t>
      </w:r>
      <w:r w:rsidR="00516468" w:rsidRPr="00797524">
        <w:rPr>
          <w:rFonts w:ascii="Times New Roman" w:hAnsi="Times New Roman" w:cs="Times New Roman"/>
          <w:sz w:val="24"/>
          <w:szCs w:val="24"/>
        </w:rPr>
        <w:t xml:space="preserve"> (</w:t>
      </w:r>
      <w:r w:rsidR="00516468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центр НХП</w:t>
      </w:r>
      <w:r w:rsidR="00516468" w:rsidRPr="00797524">
        <w:rPr>
          <w:rFonts w:ascii="Times New Roman" w:hAnsi="Times New Roman" w:cs="Times New Roman"/>
          <w:sz w:val="24"/>
          <w:szCs w:val="24"/>
        </w:rPr>
        <w:t>)</w:t>
      </w:r>
      <w:r w:rsidR="00516468" w:rsidRPr="00797524">
        <w:rPr>
          <w:rFonts w:ascii="Times New Roman" w:hAnsi="Times New Roman" w:cs="Times New Roman"/>
          <w:color w:val="8D898C"/>
          <w:sz w:val="24"/>
          <w:szCs w:val="24"/>
        </w:rPr>
        <w:t xml:space="preserve"> </w:t>
      </w:r>
      <w:r w:rsidR="0020429F" w:rsidRPr="00797524">
        <w:rPr>
          <w:rFonts w:ascii="Times New Roman" w:hAnsi="Times New Roman" w:cs="Times New Roman"/>
          <w:sz w:val="24"/>
          <w:szCs w:val="24"/>
        </w:rPr>
        <w:t xml:space="preserve"> подготовлен в соответствии с Гражданским кодексом Российской Федерации, </w:t>
      </w:r>
      <w:r w:rsidR="00221C95" w:rsidRPr="00797524">
        <w:rPr>
          <w:rFonts w:ascii="Times New Roman" w:hAnsi="Times New Roman" w:cs="Times New Roman"/>
          <w:sz w:val="24"/>
          <w:szCs w:val="24"/>
        </w:rPr>
        <w:t xml:space="preserve"> Федеральным законом от 24.07.</w:t>
      </w:r>
      <w:r w:rsidR="0020429F" w:rsidRPr="00797524">
        <w:rPr>
          <w:rFonts w:ascii="Times New Roman" w:hAnsi="Times New Roman" w:cs="Times New Roman"/>
          <w:sz w:val="24"/>
          <w:szCs w:val="24"/>
        </w:rPr>
        <w:t>2007</w:t>
      </w:r>
      <w:r w:rsidR="00221C95" w:rsidRPr="007975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20429F" w:rsidRPr="00797524">
        <w:rPr>
          <w:rFonts w:ascii="Times New Roman" w:hAnsi="Times New Roman" w:cs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14.03.2019</w:t>
      </w:r>
      <w:r w:rsidR="00221C95" w:rsidRPr="007975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0429F" w:rsidRPr="00797524">
        <w:rPr>
          <w:rFonts w:ascii="Times New Roman" w:hAnsi="Times New Roman" w:cs="Times New Roman"/>
          <w:sz w:val="24"/>
          <w:szCs w:val="24"/>
        </w:rPr>
        <w:t>№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  и требований к организациям, образующим инфраструктуру поддержки субъектов малого и среднего предприн</w:t>
      </w:r>
      <w:r w:rsidR="00221C95" w:rsidRPr="00797524">
        <w:rPr>
          <w:rFonts w:ascii="Times New Roman" w:hAnsi="Times New Roman" w:cs="Times New Roman"/>
          <w:sz w:val="24"/>
          <w:szCs w:val="24"/>
        </w:rPr>
        <w:t>имательства»</w:t>
      </w:r>
      <w:r w:rsidR="0020429F" w:rsidRPr="00797524">
        <w:rPr>
          <w:rFonts w:ascii="Times New Roman" w:hAnsi="Times New Roman" w:cs="Times New Roman"/>
          <w:sz w:val="24"/>
          <w:szCs w:val="24"/>
        </w:rPr>
        <w:t xml:space="preserve">, </w:t>
      </w:r>
      <w:r w:rsidR="0040024F" w:rsidRPr="004E4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Минэконо</w:t>
      </w:r>
      <w:r w:rsidR="00400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мразвития России от 26.03.2021 №</w:t>
      </w:r>
      <w:r w:rsidR="0040024F" w:rsidRPr="004E4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</w:t>
      </w:r>
      <w:r w:rsidR="00400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среднего предпринимательства", </w:t>
      </w:r>
      <w:r w:rsidR="0020429F" w:rsidRPr="0079752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16468" w:rsidRPr="00797524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20429F" w:rsidRPr="00797524">
        <w:rPr>
          <w:rFonts w:ascii="Times New Roman" w:hAnsi="Times New Roman" w:cs="Times New Roman"/>
          <w:sz w:val="24"/>
          <w:szCs w:val="24"/>
        </w:rPr>
        <w:t xml:space="preserve">другими нормативно-правовыми актами и определяет порядок оказания услуг в </w:t>
      </w:r>
      <w:r w:rsidR="00F8745F" w:rsidRPr="00797524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20429F" w:rsidRPr="00797524">
        <w:rPr>
          <w:rFonts w:ascii="Times New Roman" w:hAnsi="Times New Roman" w:cs="Times New Roman"/>
          <w:sz w:val="24"/>
          <w:szCs w:val="24"/>
        </w:rPr>
        <w:t>физическим лицам и субъектам малого</w:t>
      </w:r>
      <w:r w:rsidR="00F8745F" w:rsidRPr="00797524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</w:t>
      </w:r>
      <w:r w:rsidR="00F8745F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осуществляющим деятельность в области народных художественных промыслов, ремесел, экологического и сельскохозяйственного туризма</w:t>
      </w:r>
      <w:r w:rsidR="00516468" w:rsidRPr="00797524">
        <w:rPr>
          <w:rFonts w:ascii="Times New Roman" w:hAnsi="Times New Roman" w:cs="Times New Roman"/>
          <w:sz w:val="24"/>
          <w:szCs w:val="24"/>
        </w:rPr>
        <w:t>.</w:t>
      </w:r>
    </w:p>
    <w:p w:rsidR="00221C95" w:rsidRPr="00797524" w:rsidRDefault="008D6B89" w:rsidP="007975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1.2. Настоящий Порядок, иные материалы и сведения о предоставлении услуг по направлению деятельности центр</w:t>
      </w:r>
      <w:r w:rsidR="001D1320" w:rsidRPr="00797524">
        <w:rPr>
          <w:rFonts w:ascii="Times New Roman" w:hAnsi="Times New Roman" w:cs="Times New Roman"/>
          <w:sz w:val="24"/>
          <w:szCs w:val="24"/>
        </w:rPr>
        <w:t>а НХП размещаются на официальном</w:t>
      </w:r>
      <w:r w:rsidRPr="00797524">
        <w:rPr>
          <w:rFonts w:ascii="Times New Roman" w:hAnsi="Times New Roman" w:cs="Times New Roman"/>
          <w:sz w:val="24"/>
          <w:szCs w:val="24"/>
        </w:rPr>
        <w:t xml:space="preserve"> с</w:t>
      </w:r>
      <w:r w:rsidR="001D1320" w:rsidRPr="00797524">
        <w:rPr>
          <w:rFonts w:ascii="Times New Roman" w:hAnsi="Times New Roman" w:cs="Times New Roman"/>
          <w:sz w:val="24"/>
          <w:szCs w:val="24"/>
        </w:rPr>
        <w:t>айте</w:t>
      </w:r>
      <w:r w:rsidR="001F0F53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1D1320" w:rsidRPr="00797524">
        <w:rPr>
          <w:rFonts w:ascii="Times New Roman" w:hAnsi="Times New Roman" w:cs="Times New Roman"/>
          <w:sz w:val="24"/>
          <w:szCs w:val="24"/>
        </w:rPr>
        <w:t>Учреждения</w:t>
      </w:r>
      <w:r w:rsidR="00221C95" w:rsidRPr="00797524">
        <w:rPr>
          <w:rFonts w:ascii="Times New Roman" w:hAnsi="Times New Roman" w:cs="Times New Roman"/>
          <w:sz w:val="24"/>
          <w:szCs w:val="24"/>
        </w:rPr>
        <w:t>.</w:t>
      </w:r>
    </w:p>
    <w:p w:rsidR="00516468" w:rsidRPr="00797524" w:rsidRDefault="00516468" w:rsidP="007975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1.3. Поддержание актуальности описания услуг осуществляет начальник </w:t>
      </w:r>
      <w:r w:rsidR="00221C95" w:rsidRPr="00797524">
        <w:rPr>
          <w:rFonts w:ascii="Times New Roman" w:hAnsi="Times New Roman" w:cs="Times New Roman"/>
          <w:sz w:val="24"/>
          <w:szCs w:val="24"/>
        </w:rPr>
        <w:t>центра</w:t>
      </w:r>
      <w:r w:rsidRPr="00797524">
        <w:rPr>
          <w:rFonts w:ascii="Times New Roman" w:hAnsi="Times New Roman" w:cs="Times New Roman"/>
          <w:sz w:val="24"/>
          <w:szCs w:val="24"/>
        </w:rPr>
        <w:t xml:space="preserve"> НХП.</w:t>
      </w:r>
    </w:p>
    <w:p w:rsidR="004C0D87" w:rsidRPr="00797524" w:rsidRDefault="004C0D87" w:rsidP="00797524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4BC" w:rsidRPr="00797524" w:rsidRDefault="00427990" w:rsidP="00797524">
      <w:pPr>
        <w:pStyle w:val="af3"/>
        <w:numPr>
          <w:ilvl w:val="0"/>
          <w:numId w:val="32"/>
        </w:num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t>Цель и виды предоставляемых услуг</w:t>
      </w:r>
    </w:p>
    <w:p w:rsidR="00797524" w:rsidRPr="00797524" w:rsidRDefault="00797524" w:rsidP="00797524">
      <w:pPr>
        <w:pStyle w:val="af3"/>
        <w:tabs>
          <w:tab w:val="left" w:pos="567"/>
        </w:tabs>
        <w:spacing w:after="0" w:line="240" w:lineRule="auto"/>
        <w:ind w:left="1080" w:right="-285"/>
        <w:rPr>
          <w:rFonts w:ascii="Times New Roman" w:hAnsi="Times New Roman" w:cs="Times New Roman"/>
          <w:b/>
          <w:sz w:val="24"/>
          <w:szCs w:val="24"/>
        </w:rPr>
      </w:pPr>
    </w:p>
    <w:p w:rsidR="00516468" w:rsidRPr="00797524" w:rsidRDefault="00E62800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2.1. </w:t>
      </w:r>
      <w:r w:rsidR="004207E3" w:rsidRPr="00797524">
        <w:rPr>
          <w:rFonts w:ascii="Times New Roman" w:hAnsi="Times New Roman" w:cs="Times New Roman"/>
          <w:sz w:val="24"/>
          <w:szCs w:val="24"/>
        </w:rPr>
        <w:t xml:space="preserve">Целью предоставляемых центром НХП услуг является </w:t>
      </w:r>
      <w:r w:rsidR="00516468" w:rsidRPr="00797524">
        <w:rPr>
          <w:rFonts w:ascii="Times New Roman" w:hAnsi="Times New Roman" w:cs="Times New Roman"/>
          <w:sz w:val="24"/>
          <w:szCs w:val="24"/>
        </w:rPr>
        <w:t xml:space="preserve">оказание комплекса информационно – консультационных услуг, направленных на содействие развитию </w:t>
      </w:r>
      <w:r w:rsidR="00516468" w:rsidRPr="00797524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малого и среднего предпринимательства, </w:t>
      </w:r>
      <w:r w:rsidR="00516468" w:rsidRPr="0079752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осуществляющих деятельность в области народных художественных промыслов, ремесел, экологического и сельскохозяйственного туризма</w:t>
      </w:r>
      <w:r w:rsidR="00516468" w:rsidRPr="00797524">
        <w:rPr>
          <w:rFonts w:ascii="Times New Roman" w:hAnsi="Times New Roman" w:cs="Times New Roman"/>
          <w:sz w:val="24"/>
          <w:szCs w:val="24"/>
        </w:rPr>
        <w:t xml:space="preserve"> (далее – СМСП), предпринимательской деятельности</w:t>
      </w:r>
    </w:p>
    <w:p w:rsidR="007A1F35" w:rsidRPr="00797524" w:rsidRDefault="00E62800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2.2</w:t>
      </w:r>
      <w:r w:rsidR="002F2FF5" w:rsidRPr="00797524">
        <w:rPr>
          <w:rFonts w:ascii="Times New Roman" w:hAnsi="Times New Roman" w:cs="Times New Roman"/>
          <w:sz w:val="24"/>
          <w:szCs w:val="24"/>
        </w:rPr>
        <w:t xml:space="preserve">. </w:t>
      </w:r>
      <w:r w:rsidR="008A596C" w:rsidRPr="00797524">
        <w:rPr>
          <w:rFonts w:ascii="Times New Roman" w:hAnsi="Times New Roman" w:cs="Times New Roman"/>
          <w:sz w:val="24"/>
          <w:szCs w:val="24"/>
        </w:rPr>
        <w:t xml:space="preserve">Виды предоставляемых </w:t>
      </w:r>
      <w:r w:rsidR="007A1F35" w:rsidRPr="00797524">
        <w:rPr>
          <w:rFonts w:ascii="Times New Roman" w:hAnsi="Times New Roman" w:cs="Times New Roman"/>
          <w:sz w:val="24"/>
          <w:szCs w:val="24"/>
        </w:rPr>
        <w:t>услуг:</w:t>
      </w:r>
    </w:p>
    <w:p w:rsidR="004207E3" w:rsidRPr="00797524" w:rsidRDefault="003D59F8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оказание содействия при получении государственной поддержки;</w:t>
      </w:r>
    </w:p>
    <w:p w:rsidR="004207E3" w:rsidRPr="00797524" w:rsidRDefault="003D59F8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2)</w:t>
      </w:r>
      <w:r w:rsidR="004207E3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содействия в выводе на рынок новых продуктов (работ, услуг);</w:t>
      </w:r>
    </w:p>
    <w:p w:rsidR="004207E3" w:rsidRPr="00797524" w:rsidRDefault="003D59F8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обеспечение участия в мероприятиях на крупных российских и международных выставочных площадках;</w:t>
      </w:r>
    </w:p>
    <w:p w:rsidR="004207E3" w:rsidRPr="00797524" w:rsidRDefault="003D59F8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продвижение товаров (работ, услуг) на конгрессно-выставочных мероприятиях;</w:t>
      </w:r>
    </w:p>
    <w:p w:rsidR="004207E3" w:rsidRPr="00797524" w:rsidRDefault="003D59F8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консультационные услуги по вопросам правового обеспечения деятельности </w:t>
      </w:r>
      <w:r w:rsidR="008A596C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СМСП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207E3" w:rsidRPr="00797524" w:rsidRDefault="003D59F8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 и проведение обучающих тренингов, семинаров</w:t>
      </w:r>
      <w:r w:rsidR="002823E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привлечением сторонних организаций с целью обучения </w:t>
      </w:r>
      <w:r w:rsidR="008A596C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сотрудников СМСП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776B9" w:rsidRPr="00797524" w:rsidRDefault="004776B9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3D59F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оказание маркетинговых услуг (проведение маркетинговых исследований, направленных на анализ различных рынков, исходя из потребностей СМСП);</w:t>
      </w:r>
    </w:p>
    <w:p w:rsidR="004207E3" w:rsidRPr="00797524" w:rsidRDefault="008A596C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3D59F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содействие в размещении </w:t>
      </w: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СМСП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электронных торговых площадках, в том числе содействие в регистрации учетной записи (а</w:t>
      </w: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ккаунта) СМСП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ежемесячном продвижении продукции </w:t>
      </w: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СМСП 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торговой площадке;</w:t>
      </w:r>
    </w:p>
    <w:p w:rsidR="004207E3" w:rsidRPr="00797524" w:rsidRDefault="008A596C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3D59F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оказание консалтинговых услуг п</w:t>
      </w: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специализации отдельных СМСП</w:t>
      </w:r>
      <w:r w:rsidR="004207E3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04CF" w:rsidRPr="00797524" w:rsidRDefault="00E62800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2.3. </w:t>
      </w:r>
      <w:r w:rsidR="00D904CF" w:rsidRPr="00797524">
        <w:rPr>
          <w:rFonts w:ascii="Times New Roman" w:hAnsi="Times New Roman" w:cs="Times New Roman"/>
          <w:sz w:val="24"/>
          <w:szCs w:val="24"/>
        </w:rPr>
        <w:t>Объем предоставляемых услуг определяется</w:t>
      </w:r>
      <w:r w:rsidR="002F2FF5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075D27" w:rsidRPr="00797524">
        <w:rPr>
          <w:rFonts w:ascii="Times New Roman" w:hAnsi="Times New Roman" w:cs="Times New Roman"/>
          <w:sz w:val="24"/>
          <w:szCs w:val="24"/>
        </w:rPr>
        <w:t>сметой расходов</w:t>
      </w:r>
      <w:r w:rsidR="002F2FF5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1F0F53" w:rsidRPr="00797524">
        <w:rPr>
          <w:rFonts w:ascii="Times New Roman" w:hAnsi="Times New Roman" w:cs="Times New Roman"/>
          <w:sz w:val="24"/>
          <w:szCs w:val="24"/>
        </w:rPr>
        <w:t>Учреждения</w:t>
      </w:r>
      <w:r w:rsidR="003D59F8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091767" w:rsidRPr="00797524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D904CF" w:rsidRPr="00797524">
        <w:rPr>
          <w:rFonts w:ascii="Times New Roman" w:hAnsi="Times New Roman" w:cs="Times New Roman"/>
          <w:sz w:val="24"/>
          <w:szCs w:val="24"/>
        </w:rPr>
        <w:t>.</w:t>
      </w:r>
    </w:p>
    <w:p w:rsidR="00006252" w:rsidRPr="00797524" w:rsidRDefault="00006252" w:rsidP="007975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2.4. Услуги могут быть предоставлены как </w:t>
      </w:r>
      <w:r w:rsidR="00A34D65" w:rsidRPr="00797524">
        <w:rPr>
          <w:rFonts w:ascii="Times New Roman" w:hAnsi="Times New Roman" w:cs="Times New Roman"/>
          <w:sz w:val="24"/>
          <w:szCs w:val="24"/>
        </w:rPr>
        <w:t>Учреждением</w:t>
      </w:r>
      <w:r w:rsidR="008A596C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Pr="00797524">
        <w:rPr>
          <w:rFonts w:ascii="Times New Roman" w:hAnsi="Times New Roman" w:cs="Times New Roman"/>
          <w:sz w:val="24"/>
          <w:szCs w:val="24"/>
        </w:rPr>
        <w:t xml:space="preserve">непосредственно, так и </w:t>
      </w:r>
      <w:r w:rsidR="00075D27" w:rsidRPr="00797524">
        <w:rPr>
          <w:rFonts w:ascii="Times New Roman" w:hAnsi="Times New Roman" w:cs="Times New Roman"/>
          <w:sz w:val="24"/>
          <w:szCs w:val="24"/>
        </w:rPr>
        <w:t>сторонними организациями,</w:t>
      </w:r>
      <w:r w:rsidRPr="00797524">
        <w:rPr>
          <w:rFonts w:ascii="Times New Roman" w:hAnsi="Times New Roman" w:cs="Times New Roman"/>
          <w:sz w:val="24"/>
          <w:szCs w:val="24"/>
        </w:rPr>
        <w:t xml:space="preserve"> и специалистами, привлеченными </w:t>
      </w:r>
      <w:r w:rsidR="002F2FF5" w:rsidRPr="00797524">
        <w:rPr>
          <w:rFonts w:ascii="Times New Roman" w:hAnsi="Times New Roman" w:cs="Times New Roman"/>
          <w:sz w:val="24"/>
          <w:szCs w:val="24"/>
        </w:rPr>
        <w:t>Учреждением</w:t>
      </w:r>
      <w:r w:rsidRPr="00797524">
        <w:rPr>
          <w:rFonts w:ascii="Times New Roman" w:hAnsi="Times New Roman" w:cs="Times New Roman"/>
          <w:sz w:val="24"/>
          <w:szCs w:val="24"/>
        </w:rPr>
        <w:t xml:space="preserve"> к деятельности по оказанию услуг в качестве исполнителей.</w:t>
      </w:r>
    </w:p>
    <w:p w:rsidR="002823E8" w:rsidRPr="00797524" w:rsidRDefault="006D457A" w:rsidP="00797524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2.5 Центр </w:t>
      </w:r>
      <w:r w:rsidR="002823E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НХП обеспечивает:</w:t>
      </w:r>
    </w:p>
    <w:p w:rsidR="002823E8" w:rsidRPr="00797524" w:rsidRDefault="006D457A" w:rsidP="00797524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3D59F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="002823E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предоставление доступа к оборудованию центра НХП СМСП;</w:t>
      </w:r>
    </w:p>
    <w:p w:rsidR="002823E8" w:rsidRPr="00797524" w:rsidRDefault="006D457A" w:rsidP="00797524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3D59F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="002823E8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организацию </w:t>
      </w:r>
      <w:r w:rsidR="00A102A4" w:rsidRPr="00797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участия СМСМ в вебинарах, круглых столах, семинарах.</w:t>
      </w:r>
    </w:p>
    <w:p w:rsidR="003C2B35" w:rsidRPr="00797524" w:rsidRDefault="003C2B35" w:rsidP="00797524">
      <w:pPr>
        <w:tabs>
          <w:tab w:val="left" w:pos="567"/>
        </w:tabs>
        <w:spacing w:after="0" w:line="240" w:lineRule="auto"/>
        <w:jc w:val="both"/>
        <w:rPr>
          <w:rStyle w:val="12"/>
          <w:sz w:val="24"/>
          <w:szCs w:val="24"/>
        </w:rPr>
      </w:pPr>
    </w:p>
    <w:p w:rsidR="004C7193" w:rsidRPr="00797524" w:rsidRDefault="004C7193" w:rsidP="00797524">
      <w:pPr>
        <w:pStyle w:val="af3"/>
        <w:numPr>
          <w:ilvl w:val="0"/>
          <w:numId w:val="32"/>
        </w:num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t>Порядок информирования о предоставлении услуг</w:t>
      </w:r>
    </w:p>
    <w:p w:rsidR="00797524" w:rsidRPr="00797524" w:rsidRDefault="00797524" w:rsidP="00797524">
      <w:pPr>
        <w:pStyle w:val="af3"/>
        <w:tabs>
          <w:tab w:val="left" w:pos="567"/>
        </w:tabs>
        <w:spacing w:after="0" w:line="240" w:lineRule="auto"/>
        <w:ind w:left="1080" w:right="-285"/>
        <w:rPr>
          <w:rFonts w:ascii="Times New Roman" w:hAnsi="Times New Roman" w:cs="Times New Roman"/>
          <w:b/>
          <w:sz w:val="24"/>
          <w:szCs w:val="24"/>
        </w:rPr>
      </w:pPr>
    </w:p>
    <w:p w:rsidR="004C7193" w:rsidRPr="00797524" w:rsidRDefault="0005767D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3</w:t>
      </w:r>
      <w:r w:rsidR="003D59F8" w:rsidRPr="00797524">
        <w:rPr>
          <w:rFonts w:ascii="Times New Roman" w:hAnsi="Times New Roman" w:cs="Times New Roman"/>
          <w:sz w:val="24"/>
          <w:szCs w:val="24"/>
        </w:rPr>
        <w:t>.1. Информация</w:t>
      </w:r>
      <w:r w:rsidR="004C7193" w:rsidRPr="00797524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="001F0F53" w:rsidRPr="00797524">
        <w:rPr>
          <w:rFonts w:ascii="Times New Roman" w:hAnsi="Times New Roman" w:cs="Times New Roman"/>
          <w:sz w:val="24"/>
          <w:szCs w:val="24"/>
        </w:rPr>
        <w:t>оказания</w:t>
      </w:r>
      <w:r w:rsidR="004C7193" w:rsidRPr="00797524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3D59F8" w:rsidRPr="00797524">
        <w:rPr>
          <w:rFonts w:ascii="Times New Roman" w:hAnsi="Times New Roman" w:cs="Times New Roman"/>
          <w:sz w:val="24"/>
          <w:szCs w:val="24"/>
        </w:rPr>
        <w:t>предоставляется центром НХП</w:t>
      </w:r>
      <w:r w:rsidR="004C7193" w:rsidRPr="00797524">
        <w:rPr>
          <w:rFonts w:ascii="Times New Roman" w:hAnsi="Times New Roman" w:cs="Times New Roman"/>
          <w:sz w:val="24"/>
          <w:szCs w:val="24"/>
        </w:rPr>
        <w:t>:</w:t>
      </w:r>
    </w:p>
    <w:p w:rsidR="004C7193" w:rsidRPr="00797524" w:rsidRDefault="004C7193" w:rsidP="0079752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1</w:t>
      </w:r>
      <w:r w:rsidR="003D59F8" w:rsidRPr="00797524">
        <w:rPr>
          <w:rFonts w:ascii="Times New Roman" w:hAnsi="Times New Roman" w:cs="Times New Roman"/>
          <w:sz w:val="24"/>
          <w:szCs w:val="24"/>
        </w:rPr>
        <w:t>)</w:t>
      </w:r>
      <w:r w:rsidRPr="00797524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 w:rsidR="00B535EE" w:rsidRPr="00797524">
        <w:rPr>
          <w:rFonts w:ascii="Times New Roman" w:hAnsi="Times New Roman" w:cs="Times New Roman"/>
          <w:sz w:val="24"/>
          <w:szCs w:val="24"/>
        </w:rPr>
        <w:t xml:space="preserve">ом </w:t>
      </w:r>
      <w:r w:rsidRPr="00797524">
        <w:rPr>
          <w:rFonts w:ascii="Times New Roman" w:hAnsi="Times New Roman" w:cs="Times New Roman"/>
          <w:sz w:val="24"/>
          <w:szCs w:val="24"/>
        </w:rPr>
        <w:t>сайт</w:t>
      </w:r>
      <w:r w:rsidR="00B535EE" w:rsidRPr="00797524">
        <w:rPr>
          <w:rFonts w:ascii="Times New Roman" w:hAnsi="Times New Roman" w:cs="Times New Roman"/>
          <w:sz w:val="24"/>
          <w:szCs w:val="24"/>
        </w:rPr>
        <w:t>е</w:t>
      </w:r>
      <w:r w:rsidR="003D59F8" w:rsidRPr="0079752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97524">
        <w:rPr>
          <w:rFonts w:ascii="Times New Roman" w:hAnsi="Times New Roman" w:cs="Times New Roman"/>
          <w:sz w:val="24"/>
          <w:szCs w:val="24"/>
        </w:rPr>
        <w:t>;</w:t>
      </w:r>
    </w:p>
    <w:p w:rsidR="004C7193" w:rsidRPr="00797524" w:rsidRDefault="004C7193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2</w:t>
      </w:r>
      <w:r w:rsidR="003D59F8" w:rsidRPr="00797524">
        <w:rPr>
          <w:rFonts w:ascii="Times New Roman" w:hAnsi="Times New Roman" w:cs="Times New Roman"/>
          <w:sz w:val="24"/>
          <w:szCs w:val="24"/>
        </w:rPr>
        <w:t>)</w:t>
      </w:r>
      <w:r w:rsidRPr="00797524">
        <w:rPr>
          <w:rFonts w:ascii="Times New Roman" w:hAnsi="Times New Roman" w:cs="Times New Roman"/>
          <w:sz w:val="24"/>
          <w:szCs w:val="24"/>
        </w:rPr>
        <w:t xml:space="preserve"> с использованием средств телефонной, почтовой связи либо электронной почты в информационно-телекоммуникационной сети «Интернет»;</w:t>
      </w:r>
    </w:p>
    <w:p w:rsidR="004C7193" w:rsidRPr="00797524" w:rsidRDefault="004C7193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3</w:t>
      </w:r>
      <w:r w:rsidR="003D59F8" w:rsidRPr="00797524">
        <w:rPr>
          <w:rFonts w:ascii="Times New Roman" w:hAnsi="Times New Roman" w:cs="Times New Roman"/>
          <w:sz w:val="24"/>
          <w:szCs w:val="24"/>
        </w:rPr>
        <w:t>)</w:t>
      </w:r>
      <w:r w:rsidR="0005767D" w:rsidRPr="00797524">
        <w:rPr>
          <w:rFonts w:ascii="Times New Roman" w:hAnsi="Times New Roman" w:cs="Times New Roman"/>
          <w:sz w:val="24"/>
          <w:szCs w:val="24"/>
        </w:rPr>
        <w:t xml:space="preserve"> в ходе личного приема обратившихся за предоставлением услуг</w:t>
      </w:r>
      <w:r w:rsidRPr="00797524">
        <w:rPr>
          <w:rFonts w:ascii="Times New Roman" w:hAnsi="Times New Roman" w:cs="Times New Roman"/>
          <w:sz w:val="24"/>
          <w:szCs w:val="24"/>
        </w:rPr>
        <w:t>;</w:t>
      </w:r>
    </w:p>
    <w:p w:rsidR="004C7193" w:rsidRPr="00797524" w:rsidRDefault="004C7193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4</w:t>
      </w:r>
      <w:r w:rsidR="003D59F8" w:rsidRPr="00797524">
        <w:rPr>
          <w:rFonts w:ascii="Times New Roman" w:hAnsi="Times New Roman" w:cs="Times New Roman"/>
          <w:sz w:val="24"/>
          <w:szCs w:val="24"/>
        </w:rPr>
        <w:t>)</w:t>
      </w:r>
      <w:r w:rsidRPr="00797524">
        <w:rPr>
          <w:rFonts w:ascii="Times New Roman" w:hAnsi="Times New Roman" w:cs="Times New Roman"/>
          <w:sz w:val="24"/>
          <w:szCs w:val="24"/>
        </w:rPr>
        <w:t xml:space="preserve"> путем издания информационных мат</w:t>
      </w:r>
      <w:r w:rsidR="003D59F8" w:rsidRPr="00797524">
        <w:rPr>
          <w:rFonts w:ascii="Times New Roman" w:hAnsi="Times New Roman" w:cs="Times New Roman"/>
          <w:sz w:val="24"/>
          <w:szCs w:val="24"/>
        </w:rPr>
        <w:t>ериалов (брошюр, буклетов</w:t>
      </w:r>
      <w:r w:rsidRPr="00797524">
        <w:rPr>
          <w:rFonts w:ascii="Times New Roman" w:hAnsi="Times New Roman" w:cs="Times New Roman"/>
          <w:sz w:val="24"/>
          <w:szCs w:val="24"/>
        </w:rPr>
        <w:t>);</w:t>
      </w:r>
    </w:p>
    <w:p w:rsidR="004C7193" w:rsidRPr="00797524" w:rsidRDefault="0005767D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3</w:t>
      </w:r>
      <w:r w:rsidR="004C7193" w:rsidRPr="00797524">
        <w:rPr>
          <w:rFonts w:ascii="Times New Roman" w:hAnsi="Times New Roman" w:cs="Times New Roman"/>
          <w:sz w:val="24"/>
          <w:szCs w:val="24"/>
        </w:rPr>
        <w:t>.2</w:t>
      </w:r>
      <w:r w:rsidRPr="00797524">
        <w:rPr>
          <w:rFonts w:ascii="Times New Roman" w:hAnsi="Times New Roman" w:cs="Times New Roman"/>
          <w:sz w:val="24"/>
          <w:szCs w:val="24"/>
        </w:rPr>
        <w:t xml:space="preserve">. Центр НХП осуществляет </w:t>
      </w:r>
      <w:r w:rsidR="00075D27" w:rsidRPr="00797524">
        <w:rPr>
          <w:rFonts w:ascii="Times New Roman" w:hAnsi="Times New Roman" w:cs="Times New Roman"/>
          <w:sz w:val="24"/>
          <w:szCs w:val="24"/>
        </w:rPr>
        <w:t>прием обратившихся</w:t>
      </w:r>
      <w:r w:rsidR="004C7193" w:rsidRPr="00797524">
        <w:rPr>
          <w:rFonts w:ascii="Times New Roman" w:hAnsi="Times New Roman" w:cs="Times New Roman"/>
          <w:sz w:val="24"/>
          <w:szCs w:val="24"/>
        </w:rPr>
        <w:t xml:space="preserve"> за предоставлением услуг в соответствии с графиком работы Учреждения: понедельник – пятница с 09.00 до 18.00, обед с 13.00 до 14.00, суббота и воскресенье – выходные.</w:t>
      </w:r>
    </w:p>
    <w:p w:rsidR="004C7193" w:rsidRPr="00797524" w:rsidRDefault="003D59F8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4C7193" w:rsidRPr="00797524">
        <w:rPr>
          <w:rFonts w:ascii="Times New Roman" w:hAnsi="Times New Roman" w:cs="Times New Roman"/>
          <w:sz w:val="24"/>
          <w:szCs w:val="24"/>
        </w:rPr>
        <w:t xml:space="preserve">Место нахождения центра НХП: </w:t>
      </w:r>
      <w:r w:rsidR="00075D27" w:rsidRPr="00797524">
        <w:rPr>
          <w:rFonts w:ascii="Times New Roman" w:hAnsi="Times New Roman" w:cs="Times New Roman"/>
          <w:sz w:val="24"/>
          <w:szCs w:val="24"/>
        </w:rPr>
        <w:t>649000, Республика</w:t>
      </w:r>
      <w:r w:rsidR="004C7193" w:rsidRPr="00797524">
        <w:rPr>
          <w:rFonts w:ascii="Times New Roman" w:hAnsi="Times New Roman" w:cs="Times New Roman"/>
          <w:sz w:val="24"/>
          <w:szCs w:val="24"/>
        </w:rPr>
        <w:t xml:space="preserve"> Алтай г. Горно-Алтайск, ул. Комсомольская, д. 9.</w:t>
      </w:r>
    </w:p>
    <w:p w:rsidR="004C7193" w:rsidRPr="00797524" w:rsidRDefault="0005767D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3</w:t>
      </w:r>
      <w:r w:rsidR="003D59F8" w:rsidRPr="00797524">
        <w:rPr>
          <w:rFonts w:ascii="Times New Roman" w:hAnsi="Times New Roman" w:cs="Times New Roman"/>
          <w:sz w:val="24"/>
          <w:szCs w:val="24"/>
        </w:rPr>
        <w:t>.3</w:t>
      </w:r>
      <w:r w:rsidR="006D457A" w:rsidRPr="00797524">
        <w:rPr>
          <w:rFonts w:ascii="Times New Roman" w:hAnsi="Times New Roman" w:cs="Times New Roman"/>
          <w:sz w:val="24"/>
          <w:szCs w:val="24"/>
        </w:rPr>
        <w:t>.</w:t>
      </w:r>
      <w:r w:rsidR="004C7193" w:rsidRPr="00797524">
        <w:rPr>
          <w:rFonts w:ascii="Times New Roman" w:hAnsi="Times New Roman" w:cs="Times New Roman"/>
          <w:sz w:val="24"/>
          <w:szCs w:val="24"/>
        </w:rPr>
        <w:t xml:space="preserve"> Почтовый адрес для направления в центр НХП заявлений, документов и обращений по вопросам предоставления услуги: </w:t>
      </w:r>
      <w:r w:rsidR="00075D27" w:rsidRPr="00797524">
        <w:rPr>
          <w:rFonts w:ascii="Times New Roman" w:hAnsi="Times New Roman" w:cs="Times New Roman"/>
          <w:sz w:val="24"/>
          <w:szCs w:val="24"/>
        </w:rPr>
        <w:t>649000, Республика</w:t>
      </w:r>
      <w:r w:rsidR="004C7193" w:rsidRPr="00797524">
        <w:rPr>
          <w:rFonts w:ascii="Times New Roman" w:hAnsi="Times New Roman" w:cs="Times New Roman"/>
          <w:sz w:val="24"/>
          <w:szCs w:val="24"/>
        </w:rPr>
        <w:t xml:space="preserve"> Алтай г. Горно-Алтайск, ул. Комсомольская, д. 9.</w:t>
      </w:r>
    </w:p>
    <w:p w:rsidR="004C7193" w:rsidRPr="00797524" w:rsidRDefault="003D59F8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Т</w:t>
      </w:r>
      <w:r w:rsidR="004C7193" w:rsidRPr="00797524">
        <w:rPr>
          <w:rFonts w:ascii="Times New Roman" w:hAnsi="Times New Roman" w:cs="Times New Roman"/>
          <w:sz w:val="24"/>
          <w:szCs w:val="24"/>
        </w:rPr>
        <w:t>елефон центра НХП: 8 (38822) 4-72-41, 8-800 200 63 29 (горячая линия)</w:t>
      </w:r>
    </w:p>
    <w:p w:rsidR="004C7193" w:rsidRPr="00797524" w:rsidRDefault="004C7193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Электронная почта:</w:t>
      </w:r>
      <w:r w:rsidR="003D59F8" w:rsidRPr="00797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7524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075D27" w:rsidRPr="0079752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binkra</w:t>
      </w:r>
      <w:r w:rsidR="00075D27" w:rsidRPr="0079752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 w:rsidR="00075D27" w:rsidRPr="0079752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yandex</w:t>
      </w:r>
      <w:r w:rsidR="00075D27" w:rsidRPr="0079752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75D27" w:rsidRPr="0079752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 w:rsidR="00075D27" w:rsidRPr="0079752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, центра</w:t>
      </w:r>
      <w:r w:rsidRPr="00797524">
        <w:rPr>
          <w:rFonts w:ascii="Times New Roman" w:hAnsi="Times New Roman" w:cs="Times New Roman"/>
          <w:sz w:val="24"/>
          <w:szCs w:val="24"/>
        </w:rPr>
        <w:t xml:space="preserve"> НХП: </w:t>
      </w:r>
      <w:r w:rsidRPr="00797524">
        <w:rPr>
          <w:rFonts w:ascii="Times New Roman" w:hAnsi="Times New Roman" w:cs="Times New Roman"/>
          <w:sz w:val="24"/>
          <w:szCs w:val="24"/>
          <w:lang w:val="en-US"/>
        </w:rPr>
        <w:t>nhp</w:t>
      </w:r>
      <w:r w:rsidRPr="00797524">
        <w:rPr>
          <w:rFonts w:ascii="Times New Roman" w:hAnsi="Times New Roman" w:cs="Times New Roman"/>
          <w:sz w:val="24"/>
          <w:szCs w:val="24"/>
        </w:rPr>
        <w:t>@</w:t>
      </w:r>
      <w:r w:rsidRPr="00797524">
        <w:rPr>
          <w:rFonts w:ascii="Times New Roman" w:hAnsi="Times New Roman" w:cs="Times New Roman"/>
          <w:sz w:val="24"/>
          <w:szCs w:val="24"/>
          <w:lang w:val="en-US"/>
        </w:rPr>
        <w:t>binkra</w:t>
      </w:r>
      <w:r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C7193" w:rsidRPr="00797524" w:rsidRDefault="0005767D" w:rsidP="007975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3.4</w:t>
      </w:r>
      <w:r w:rsidR="004C7193" w:rsidRPr="00797524">
        <w:rPr>
          <w:rFonts w:ascii="Times New Roman" w:hAnsi="Times New Roman" w:cs="Times New Roman"/>
          <w:sz w:val="24"/>
          <w:szCs w:val="24"/>
        </w:rPr>
        <w:t xml:space="preserve">. Сведения о местонахождении, контактных телефонах, графике работы центра НХП размещаются на официальном сайте Учреждения: </w:t>
      </w:r>
      <w:hyperlink r:id="rId8" w:history="1">
        <w:r w:rsidR="00CA6108" w:rsidRPr="007975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A6108" w:rsidRPr="007975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A6108" w:rsidRPr="007975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binkra</w:t>
        </w:r>
        <w:r w:rsidR="00CA6108" w:rsidRPr="007975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A6108" w:rsidRPr="007975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A6108" w:rsidRPr="00797524">
        <w:rPr>
          <w:rFonts w:ascii="Times New Roman" w:hAnsi="Times New Roman" w:cs="Times New Roman"/>
          <w:sz w:val="24"/>
          <w:szCs w:val="24"/>
        </w:rPr>
        <w:t>.</w:t>
      </w:r>
    </w:p>
    <w:p w:rsidR="0005767D" w:rsidRPr="00797524" w:rsidRDefault="0005767D" w:rsidP="007975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3.5</w:t>
      </w:r>
      <w:r w:rsidR="006D457A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A6108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59F8" w:rsidRPr="00797524">
        <w:rPr>
          <w:rFonts w:ascii="Times New Roman" w:hAnsi="Times New Roman" w:cs="Times New Roman"/>
          <w:sz w:val="24"/>
          <w:szCs w:val="24"/>
        </w:rPr>
        <w:t>Информирование о предоставлении услуг осуществляется на безвозмездной основе.</w:t>
      </w:r>
    </w:p>
    <w:p w:rsidR="0005767D" w:rsidRPr="00797524" w:rsidRDefault="0005767D" w:rsidP="007975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Центр НХП информирует </w:t>
      </w:r>
      <w:r w:rsidRPr="00797524">
        <w:rPr>
          <w:rFonts w:ascii="Times New Roman" w:hAnsi="Times New Roman" w:cs="Times New Roman"/>
          <w:sz w:val="24"/>
          <w:szCs w:val="24"/>
        </w:rPr>
        <w:t>обратившихся за предоставлением услуг</w:t>
      </w:r>
      <w:r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возможности или невозможности предоставления услуг (с указанием причин, по которым </w:t>
      </w:r>
      <w:r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услуги не могут быть предоставлены) в срок не более 30 календарный дней с момента поступления запроса. Информирование осуществляется письменно путем направления сообщения на e-mail или устно по телефону.</w:t>
      </w:r>
    </w:p>
    <w:p w:rsidR="0005767D" w:rsidRPr="00797524" w:rsidRDefault="0005767D" w:rsidP="007975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767D" w:rsidRPr="00797524" w:rsidRDefault="0005767D" w:rsidP="00797524">
      <w:pPr>
        <w:tabs>
          <w:tab w:val="left" w:pos="567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97524">
        <w:rPr>
          <w:rFonts w:ascii="Times New Roman" w:hAnsi="Times New Roman" w:cs="Times New Roman"/>
          <w:b/>
          <w:sz w:val="24"/>
          <w:szCs w:val="24"/>
        </w:rPr>
        <w:t>. Категории лиц, имеющих право на получение услуг,</w:t>
      </w:r>
    </w:p>
    <w:p w:rsidR="0005767D" w:rsidRDefault="0005767D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t>условия предоставления услуг</w:t>
      </w:r>
    </w:p>
    <w:p w:rsidR="00797524" w:rsidRPr="00797524" w:rsidRDefault="00797524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7D" w:rsidRPr="0040024F" w:rsidRDefault="0005767D" w:rsidP="0040024F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Право на получение услуг имеют </w:t>
      </w:r>
      <w:bookmarkStart w:id="1" w:name="_GoBack"/>
      <w:bookmarkEnd w:id="1"/>
      <w:r w:rsidR="0040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</w:t>
      </w:r>
      <w:r w:rsidR="0040024F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заинтересованным в начале осуществления предпринима</w:t>
      </w:r>
      <w:r w:rsidR="0040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тельской деятельности, субъекты</w:t>
      </w:r>
      <w:r w:rsidR="0040024F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и среднего предпринимательства, а также физическ</w:t>
      </w:r>
      <w:r w:rsidR="0040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лица, применяющие</w:t>
      </w:r>
      <w:r w:rsidR="0040024F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специальный налоговый режим "Н</w:t>
      </w:r>
      <w:r w:rsidR="0040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алог на профессиональный доход" </w:t>
      </w: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>(далее при совместном упоминании – заявители):</w:t>
      </w:r>
    </w:p>
    <w:p w:rsidR="0005767D" w:rsidRPr="00797524" w:rsidRDefault="0005767D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>1) зарегистрированные и осуществляющие свою деятельность на территории Республики Алтай;</w:t>
      </w:r>
    </w:p>
    <w:p w:rsidR="008529EA" w:rsidRPr="00797524" w:rsidRDefault="0005767D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>2) относящиеся к СМСП в соответствии со статьей 4 Федерального закона от 24.07.2007 года № 209-ФЗ «О развитии малого и среднего предпринимательства в Российской Федерации</w:t>
      </w:r>
      <w:r w:rsidR="008529EA"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05767D" w:rsidRPr="00797524" w:rsidRDefault="0005767D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осуществляющие деятельность в области ремесел, народных художественных промыслов, </w:t>
      </w:r>
      <w:r w:rsidR="00075D27"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и</w:t>
      </w: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экологического туризма, имеющие </w:t>
      </w:r>
      <w:r w:rsidR="00075D27"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>ОКВЭД, соответствующий</w:t>
      </w: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указанным видам деятельности. </w:t>
      </w:r>
    </w:p>
    <w:p w:rsidR="0005767D" w:rsidRPr="00797524" w:rsidRDefault="0005767D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4.2. Услуги, предусмотренные подпунктами 2–9 пункта 2.2 настоящего Регламента, предоставляются при соблюдении </w:t>
      </w:r>
      <w:r w:rsidR="00075D27" w:rsidRPr="00797524">
        <w:rPr>
          <w:rFonts w:ascii="Times New Roman" w:hAnsi="Times New Roman" w:cs="Times New Roman"/>
          <w:sz w:val="24"/>
          <w:szCs w:val="24"/>
        </w:rPr>
        <w:t>Заявителями следующих</w:t>
      </w:r>
      <w:r w:rsidRPr="00797524">
        <w:rPr>
          <w:rFonts w:ascii="Times New Roman" w:hAnsi="Times New Roman" w:cs="Times New Roman"/>
          <w:sz w:val="24"/>
          <w:szCs w:val="24"/>
        </w:rPr>
        <w:t xml:space="preserve"> условий:</w:t>
      </w:r>
    </w:p>
    <w:p w:rsidR="0005767D" w:rsidRPr="00797524" w:rsidRDefault="0005767D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1)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5767D" w:rsidRPr="00797524" w:rsidRDefault="0005767D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2) не являются участниками соглашения о разделе продукции;</w:t>
      </w:r>
    </w:p>
    <w:p w:rsidR="0005767D" w:rsidRPr="00797524" w:rsidRDefault="0005767D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3) не осуществляют предпринимательскую деятельность в сфере игорного бизнеса.</w:t>
      </w:r>
    </w:p>
    <w:p w:rsidR="004C7193" w:rsidRPr="00797524" w:rsidRDefault="004C7193" w:rsidP="00797524">
      <w:pPr>
        <w:tabs>
          <w:tab w:val="left" w:pos="567"/>
        </w:tabs>
        <w:spacing w:after="0" w:line="240" w:lineRule="auto"/>
        <w:ind w:firstLine="709"/>
        <w:jc w:val="both"/>
        <w:rPr>
          <w:rStyle w:val="12"/>
          <w:sz w:val="24"/>
          <w:szCs w:val="24"/>
        </w:rPr>
      </w:pPr>
    </w:p>
    <w:p w:rsidR="006446C0" w:rsidRPr="00797524" w:rsidRDefault="00186686" w:rsidP="00797524">
      <w:pPr>
        <w:pStyle w:val="af3"/>
        <w:numPr>
          <w:ilvl w:val="0"/>
          <w:numId w:val="33"/>
        </w:num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341CF3" w:rsidRPr="00797524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797524" w:rsidRPr="00797524" w:rsidRDefault="00797524" w:rsidP="00797524">
      <w:pPr>
        <w:pStyle w:val="af3"/>
        <w:tabs>
          <w:tab w:val="left" w:pos="567"/>
        </w:tabs>
        <w:spacing w:after="0" w:line="240" w:lineRule="auto"/>
        <w:ind w:left="1080" w:right="-285"/>
        <w:rPr>
          <w:rFonts w:ascii="Times New Roman" w:hAnsi="Times New Roman" w:cs="Times New Roman"/>
          <w:b/>
          <w:sz w:val="24"/>
          <w:szCs w:val="24"/>
        </w:rPr>
      </w:pPr>
    </w:p>
    <w:p w:rsidR="002823E8" w:rsidRPr="00797524" w:rsidRDefault="00CA6108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3E8" w:rsidRPr="00797524">
        <w:rPr>
          <w:rFonts w:ascii="Times New Roman" w:hAnsi="Times New Roman" w:cs="Times New Roman"/>
          <w:sz w:val="24"/>
          <w:szCs w:val="24"/>
        </w:rPr>
        <w:t>5.1</w:t>
      </w:r>
      <w:r w:rsidR="006D457A" w:rsidRPr="00797524">
        <w:rPr>
          <w:rFonts w:ascii="Times New Roman" w:hAnsi="Times New Roman" w:cs="Times New Roman"/>
          <w:sz w:val="24"/>
          <w:szCs w:val="24"/>
        </w:rPr>
        <w:t>.</w:t>
      </w:r>
      <w:r w:rsidR="006446C0" w:rsidRPr="00797524">
        <w:rPr>
          <w:rFonts w:ascii="Times New Roman" w:hAnsi="Times New Roman" w:cs="Times New Roman"/>
          <w:sz w:val="24"/>
          <w:szCs w:val="24"/>
        </w:rPr>
        <w:t xml:space="preserve"> Предоставление услуг</w:t>
      </w:r>
      <w:r w:rsidR="008529EA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6446C0" w:rsidRPr="00797524">
        <w:rPr>
          <w:rFonts w:ascii="Times New Roman" w:hAnsi="Times New Roman" w:cs="Times New Roman"/>
          <w:sz w:val="24"/>
          <w:szCs w:val="24"/>
        </w:rPr>
        <w:t>осущест</w:t>
      </w:r>
      <w:r w:rsidR="008529EA" w:rsidRPr="00797524">
        <w:rPr>
          <w:rFonts w:ascii="Times New Roman" w:hAnsi="Times New Roman" w:cs="Times New Roman"/>
          <w:sz w:val="24"/>
          <w:szCs w:val="24"/>
        </w:rPr>
        <w:t>вляется на безвозмездной основе, за исключением случаев, предусмотренных настоящим Регламентом.</w:t>
      </w:r>
      <w:r w:rsidR="002823E8" w:rsidRPr="007975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6108" w:rsidRPr="00797524" w:rsidRDefault="002823E8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             5.2</w:t>
      </w:r>
      <w:r w:rsidR="006D457A" w:rsidRPr="00797524">
        <w:rPr>
          <w:rFonts w:ascii="Times New Roman" w:hAnsi="Times New Roman" w:cs="Times New Roman"/>
          <w:sz w:val="24"/>
          <w:szCs w:val="24"/>
        </w:rPr>
        <w:t>.</w:t>
      </w:r>
      <w:r w:rsidR="008529EA" w:rsidRPr="00797524">
        <w:rPr>
          <w:rFonts w:ascii="Times New Roman" w:hAnsi="Times New Roman" w:cs="Times New Roman"/>
          <w:sz w:val="24"/>
          <w:szCs w:val="24"/>
        </w:rPr>
        <w:t xml:space="preserve">  У</w:t>
      </w:r>
      <w:r w:rsidRPr="00797524">
        <w:rPr>
          <w:rFonts w:ascii="Times New Roman" w:hAnsi="Times New Roman" w:cs="Times New Roman"/>
          <w:sz w:val="24"/>
          <w:szCs w:val="24"/>
        </w:rPr>
        <w:t>слуг</w:t>
      </w:r>
      <w:r w:rsidR="008529EA" w:rsidRPr="00797524">
        <w:rPr>
          <w:rFonts w:ascii="Times New Roman" w:hAnsi="Times New Roman" w:cs="Times New Roman"/>
          <w:sz w:val="24"/>
          <w:szCs w:val="24"/>
        </w:rPr>
        <w:t>и</w:t>
      </w:r>
      <w:r w:rsidRPr="00797524">
        <w:rPr>
          <w:rFonts w:ascii="Times New Roman" w:hAnsi="Times New Roman" w:cs="Times New Roman"/>
          <w:sz w:val="24"/>
          <w:szCs w:val="24"/>
        </w:rPr>
        <w:t>,</w:t>
      </w: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9EA"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подпунктом 1 пункта 2.5 </w:t>
      </w: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="00075D27"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Регламента, </w:t>
      </w:r>
      <w:r w:rsidR="00075D27" w:rsidRPr="00797524">
        <w:rPr>
          <w:rFonts w:ascii="Times New Roman" w:hAnsi="Times New Roman" w:cs="Times New Roman"/>
          <w:sz w:val="24"/>
          <w:szCs w:val="24"/>
        </w:rPr>
        <w:t>предоставляются</w:t>
      </w:r>
      <w:r w:rsidR="00A102A4" w:rsidRPr="00797524">
        <w:rPr>
          <w:rFonts w:ascii="Times New Roman" w:hAnsi="Times New Roman" w:cs="Times New Roman"/>
          <w:sz w:val="24"/>
          <w:szCs w:val="24"/>
        </w:rPr>
        <w:t xml:space="preserve"> СМСП на условиях, </w:t>
      </w:r>
      <w:r w:rsidR="00075D27" w:rsidRPr="00797524">
        <w:rPr>
          <w:rFonts w:ascii="Times New Roman" w:hAnsi="Times New Roman" w:cs="Times New Roman"/>
          <w:sz w:val="24"/>
          <w:szCs w:val="24"/>
        </w:rPr>
        <w:t>предусмотренных положением</w:t>
      </w:r>
      <w:r w:rsidRPr="00797524">
        <w:rPr>
          <w:rFonts w:ascii="Times New Roman" w:hAnsi="Times New Roman" w:cs="Times New Roman"/>
          <w:sz w:val="24"/>
          <w:szCs w:val="24"/>
        </w:rPr>
        <w:t xml:space="preserve"> Учреждения об открытом аукционе по реализации на торгах </w:t>
      </w:r>
      <w:r w:rsidR="00AE231D" w:rsidRPr="00797524">
        <w:rPr>
          <w:rFonts w:ascii="Times New Roman" w:hAnsi="Times New Roman" w:cs="Times New Roman"/>
          <w:sz w:val="24"/>
          <w:szCs w:val="24"/>
        </w:rPr>
        <w:t>права</w:t>
      </w:r>
      <w:r w:rsidRPr="00797524">
        <w:rPr>
          <w:rFonts w:ascii="Times New Roman" w:hAnsi="Times New Roman" w:cs="Times New Roman"/>
          <w:sz w:val="24"/>
          <w:szCs w:val="24"/>
        </w:rPr>
        <w:t xml:space="preserve"> на заключение </w:t>
      </w:r>
      <w:r w:rsidR="00AE231D" w:rsidRPr="00797524">
        <w:rPr>
          <w:rFonts w:ascii="Times New Roman" w:hAnsi="Times New Roman" w:cs="Times New Roman"/>
          <w:sz w:val="24"/>
          <w:szCs w:val="24"/>
        </w:rPr>
        <w:t>договора</w:t>
      </w:r>
      <w:r w:rsidRPr="0079752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AE231D" w:rsidRPr="00797524">
        <w:rPr>
          <w:rFonts w:ascii="Times New Roman" w:hAnsi="Times New Roman" w:cs="Times New Roman"/>
          <w:sz w:val="24"/>
          <w:szCs w:val="24"/>
        </w:rPr>
        <w:t>движимого имущества на определенный срок.</w:t>
      </w:r>
    </w:p>
    <w:p w:rsidR="00A102A4" w:rsidRPr="00797524" w:rsidRDefault="00AE231D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              5.3</w:t>
      </w:r>
      <w:r w:rsidR="006D457A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A102A4" w:rsidRPr="00797524">
        <w:rPr>
          <w:rFonts w:ascii="Times New Roman" w:hAnsi="Times New Roman" w:cs="Times New Roman"/>
          <w:sz w:val="24"/>
          <w:szCs w:val="24"/>
        </w:rPr>
        <w:t>Услуги,</w:t>
      </w:r>
      <w:r w:rsidR="00A102A4"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подпунктом 2 пункта 2.5 настоящего Регламента, </w:t>
      </w:r>
      <w:r w:rsidR="00A102A4" w:rsidRPr="00797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70" w:rsidRPr="00797524" w:rsidRDefault="00A102A4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предоставляются СМСП на условиях </w:t>
      </w:r>
      <w:r w:rsidR="00AE231D" w:rsidRPr="00797524">
        <w:rPr>
          <w:rFonts w:ascii="Times New Roman" w:hAnsi="Times New Roman" w:cs="Times New Roman"/>
          <w:sz w:val="24"/>
          <w:szCs w:val="24"/>
        </w:rPr>
        <w:t>осуществляется   организаторов проведения мероприятий.</w:t>
      </w:r>
    </w:p>
    <w:p w:rsidR="00CA6108" w:rsidRPr="00797524" w:rsidRDefault="00CA6108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81" w:rsidRPr="00797524" w:rsidRDefault="00866C40" w:rsidP="00797524">
      <w:pPr>
        <w:pStyle w:val="af3"/>
        <w:numPr>
          <w:ilvl w:val="0"/>
          <w:numId w:val="33"/>
        </w:num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t>П</w:t>
      </w:r>
      <w:r w:rsidR="00636688" w:rsidRPr="00797524">
        <w:rPr>
          <w:rFonts w:ascii="Times New Roman" w:hAnsi="Times New Roman" w:cs="Times New Roman"/>
          <w:b/>
          <w:sz w:val="24"/>
          <w:szCs w:val="24"/>
        </w:rPr>
        <w:t>еречень доку</w:t>
      </w:r>
      <w:r w:rsidR="00186686" w:rsidRPr="00797524">
        <w:rPr>
          <w:rFonts w:ascii="Times New Roman" w:hAnsi="Times New Roman" w:cs="Times New Roman"/>
          <w:b/>
          <w:sz w:val="24"/>
          <w:szCs w:val="24"/>
        </w:rPr>
        <w:t>ментов для предоставления услуг</w:t>
      </w:r>
    </w:p>
    <w:p w:rsidR="00797524" w:rsidRPr="00797524" w:rsidRDefault="00797524" w:rsidP="00797524">
      <w:pPr>
        <w:pStyle w:val="af3"/>
        <w:tabs>
          <w:tab w:val="left" w:pos="567"/>
        </w:tabs>
        <w:spacing w:after="0" w:line="240" w:lineRule="auto"/>
        <w:ind w:left="1080" w:right="-285"/>
        <w:rPr>
          <w:rFonts w:ascii="Times New Roman" w:hAnsi="Times New Roman" w:cs="Times New Roman"/>
          <w:b/>
          <w:sz w:val="24"/>
          <w:szCs w:val="24"/>
        </w:rPr>
      </w:pPr>
    </w:p>
    <w:p w:rsidR="00783C20" w:rsidRPr="00797524" w:rsidRDefault="002166CA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6.</w:t>
      </w:r>
      <w:r w:rsidR="00702FDD" w:rsidRPr="00797524">
        <w:rPr>
          <w:rFonts w:ascii="Times New Roman" w:hAnsi="Times New Roman" w:cs="Times New Roman"/>
          <w:sz w:val="24"/>
          <w:szCs w:val="24"/>
        </w:rPr>
        <w:t>1</w:t>
      </w:r>
      <w:r w:rsidRPr="00797524">
        <w:rPr>
          <w:rFonts w:ascii="Times New Roman" w:hAnsi="Times New Roman" w:cs="Times New Roman"/>
          <w:sz w:val="24"/>
          <w:szCs w:val="24"/>
        </w:rPr>
        <w:t xml:space="preserve">. </w:t>
      </w:r>
      <w:r w:rsidR="008E66A2" w:rsidRPr="00797524">
        <w:rPr>
          <w:rFonts w:ascii="Times New Roman" w:hAnsi="Times New Roman" w:cs="Times New Roman"/>
          <w:sz w:val="24"/>
          <w:szCs w:val="24"/>
        </w:rPr>
        <w:t>П</w:t>
      </w:r>
      <w:r w:rsidR="00341CF3" w:rsidRPr="00797524">
        <w:rPr>
          <w:rFonts w:ascii="Times New Roman" w:hAnsi="Times New Roman" w:cs="Times New Roman"/>
          <w:sz w:val="24"/>
          <w:szCs w:val="24"/>
        </w:rPr>
        <w:t>еречень д</w:t>
      </w:r>
      <w:r w:rsidR="00852D08" w:rsidRPr="00797524">
        <w:rPr>
          <w:rFonts w:ascii="Times New Roman" w:hAnsi="Times New Roman" w:cs="Times New Roman"/>
          <w:sz w:val="24"/>
          <w:szCs w:val="24"/>
        </w:rPr>
        <w:t>окумент</w:t>
      </w:r>
      <w:r w:rsidR="00341CF3" w:rsidRPr="00797524">
        <w:rPr>
          <w:rFonts w:ascii="Times New Roman" w:hAnsi="Times New Roman" w:cs="Times New Roman"/>
          <w:sz w:val="24"/>
          <w:szCs w:val="24"/>
        </w:rPr>
        <w:t xml:space="preserve">ов </w:t>
      </w:r>
      <w:r w:rsidR="00186686" w:rsidRPr="00797524">
        <w:rPr>
          <w:rFonts w:ascii="Times New Roman" w:hAnsi="Times New Roman" w:cs="Times New Roman"/>
          <w:sz w:val="24"/>
          <w:szCs w:val="24"/>
        </w:rPr>
        <w:t>для предоставления услуг</w:t>
      </w:r>
      <w:r w:rsidR="00852D08" w:rsidRPr="00797524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8E66A2" w:rsidRPr="00797524">
        <w:rPr>
          <w:rFonts w:ascii="Times New Roman" w:hAnsi="Times New Roman" w:cs="Times New Roman"/>
          <w:sz w:val="24"/>
          <w:szCs w:val="24"/>
        </w:rPr>
        <w:t>е</w:t>
      </w:r>
      <w:r w:rsidR="00852D08" w:rsidRPr="00797524">
        <w:rPr>
          <w:rFonts w:ascii="Times New Roman" w:hAnsi="Times New Roman" w:cs="Times New Roman"/>
          <w:sz w:val="24"/>
          <w:szCs w:val="24"/>
        </w:rPr>
        <w:t>тся</w:t>
      </w:r>
      <w:r w:rsidR="00A102A4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852D08" w:rsidRPr="00797524">
        <w:rPr>
          <w:rFonts w:ascii="Times New Roman" w:hAnsi="Times New Roman" w:cs="Times New Roman"/>
          <w:sz w:val="24"/>
          <w:szCs w:val="24"/>
        </w:rPr>
        <w:t>раздел</w:t>
      </w:r>
      <w:r w:rsidR="005303AE" w:rsidRPr="00797524">
        <w:rPr>
          <w:rFonts w:ascii="Times New Roman" w:hAnsi="Times New Roman" w:cs="Times New Roman"/>
          <w:sz w:val="24"/>
          <w:szCs w:val="24"/>
        </w:rPr>
        <w:t>а</w:t>
      </w:r>
      <w:r w:rsidR="006324F5" w:rsidRPr="00797524">
        <w:rPr>
          <w:rFonts w:ascii="Times New Roman" w:hAnsi="Times New Roman" w:cs="Times New Roman"/>
          <w:sz w:val="24"/>
          <w:szCs w:val="24"/>
        </w:rPr>
        <w:t>м</w:t>
      </w:r>
      <w:r w:rsidR="005303AE" w:rsidRPr="00797524">
        <w:rPr>
          <w:rFonts w:ascii="Times New Roman" w:hAnsi="Times New Roman" w:cs="Times New Roman"/>
          <w:sz w:val="24"/>
          <w:szCs w:val="24"/>
        </w:rPr>
        <w:t>и</w:t>
      </w:r>
      <w:r w:rsidR="00186686" w:rsidRPr="0079752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3487F" w:rsidRPr="00797524">
        <w:rPr>
          <w:rFonts w:ascii="Times New Roman" w:hAnsi="Times New Roman" w:cs="Times New Roman"/>
          <w:sz w:val="24"/>
          <w:szCs w:val="24"/>
        </w:rPr>
        <w:t>Регламента</w:t>
      </w:r>
      <w:r w:rsidR="00852D08" w:rsidRPr="00797524">
        <w:rPr>
          <w:rFonts w:ascii="Times New Roman" w:hAnsi="Times New Roman" w:cs="Times New Roman"/>
          <w:sz w:val="24"/>
          <w:szCs w:val="24"/>
        </w:rPr>
        <w:t xml:space="preserve">, </w:t>
      </w:r>
      <w:r w:rsidR="00A15ABC" w:rsidRPr="00797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перечисляющим и описывающим </w:t>
      </w:r>
      <w:r w:rsidR="00B540B9" w:rsidRPr="00797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порядок </w:t>
      </w:r>
      <w:r w:rsidR="00B540B9" w:rsidRPr="00797524">
        <w:rPr>
          <w:rFonts w:ascii="Times New Roman" w:hAnsi="Times New Roman" w:cs="Times New Roman"/>
          <w:sz w:val="24"/>
          <w:szCs w:val="24"/>
        </w:rPr>
        <w:t>предоставления</w:t>
      </w:r>
      <w:r w:rsidR="009D501A" w:rsidRPr="00797524">
        <w:rPr>
          <w:rFonts w:ascii="Times New Roman" w:hAnsi="Times New Roman" w:cs="Times New Roman"/>
          <w:sz w:val="24"/>
          <w:szCs w:val="24"/>
        </w:rPr>
        <w:t xml:space="preserve"> соответствующего вида</w:t>
      </w:r>
      <w:r w:rsidR="00A102A4" w:rsidRPr="00797524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6D64E4" w:rsidRPr="00797524" w:rsidRDefault="006D64E4" w:rsidP="00797524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484" w:rsidRPr="00797524" w:rsidRDefault="00140484" w:rsidP="00797524">
      <w:pPr>
        <w:pStyle w:val="af3"/>
        <w:numPr>
          <w:ilvl w:val="0"/>
          <w:numId w:val="33"/>
        </w:num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t>Основания отказа в предоставлении услу</w:t>
      </w:r>
      <w:r w:rsidR="00AE231D" w:rsidRPr="00797524">
        <w:rPr>
          <w:rFonts w:ascii="Times New Roman" w:hAnsi="Times New Roman" w:cs="Times New Roman"/>
          <w:b/>
          <w:sz w:val="24"/>
          <w:szCs w:val="24"/>
        </w:rPr>
        <w:t>г</w:t>
      </w:r>
    </w:p>
    <w:p w:rsidR="00797524" w:rsidRPr="00797524" w:rsidRDefault="00797524" w:rsidP="00797524">
      <w:pPr>
        <w:pStyle w:val="af3"/>
        <w:tabs>
          <w:tab w:val="left" w:pos="567"/>
        </w:tabs>
        <w:spacing w:after="0" w:line="240" w:lineRule="auto"/>
        <w:ind w:left="1080" w:right="-1"/>
        <w:rPr>
          <w:rFonts w:ascii="Times New Roman" w:hAnsi="Times New Roman" w:cs="Times New Roman"/>
          <w:b/>
          <w:sz w:val="24"/>
          <w:szCs w:val="24"/>
        </w:rPr>
      </w:pPr>
    </w:p>
    <w:p w:rsidR="00140484" w:rsidRPr="00797524" w:rsidRDefault="00140484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7.1. Основаниями отказа в предоставлении услуг являются: </w:t>
      </w:r>
    </w:p>
    <w:p w:rsidR="00140484" w:rsidRPr="00797524" w:rsidRDefault="00783C20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1</w:t>
      </w:r>
      <w:r w:rsidR="00FE19F0" w:rsidRPr="00797524">
        <w:rPr>
          <w:rFonts w:ascii="Times New Roman" w:hAnsi="Times New Roman" w:cs="Times New Roman"/>
          <w:sz w:val="24"/>
          <w:szCs w:val="24"/>
        </w:rPr>
        <w:t>)</w:t>
      </w:r>
      <w:r w:rsidR="00140484" w:rsidRPr="00797524">
        <w:rPr>
          <w:rFonts w:ascii="Times New Roman" w:hAnsi="Times New Roman" w:cs="Times New Roman"/>
          <w:sz w:val="24"/>
          <w:szCs w:val="24"/>
        </w:rPr>
        <w:t xml:space="preserve"> несоблюдение </w:t>
      </w:r>
      <w:r w:rsidR="00FE19F0" w:rsidRPr="00797524">
        <w:rPr>
          <w:rFonts w:ascii="Times New Roman" w:hAnsi="Times New Roman" w:cs="Times New Roman"/>
          <w:sz w:val="24"/>
          <w:szCs w:val="24"/>
        </w:rPr>
        <w:t>з</w:t>
      </w:r>
      <w:r w:rsidR="00B540B9" w:rsidRPr="00797524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140484" w:rsidRPr="00797524">
        <w:rPr>
          <w:rFonts w:ascii="Times New Roman" w:hAnsi="Times New Roman" w:cs="Times New Roman"/>
          <w:sz w:val="24"/>
          <w:szCs w:val="24"/>
        </w:rPr>
        <w:t>требований настоящего Регламента;</w:t>
      </w:r>
    </w:p>
    <w:p w:rsidR="00BE08B7" w:rsidRPr="00797524" w:rsidRDefault="00783C20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2</w:t>
      </w:r>
      <w:r w:rsidR="00FE19F0" w:rsidRPr="00797524">
        <w:rPr>
          <w:rFonts w:ascii="Times New Roman" w:hAnsi="Times New Roman" w:cs="Times New Roman"/>
          <w:sz w:val="24"/>
          <w:szCs w:val="24"/>
        </w:rPr>
        <w:t>) предоставление з</w:t>
      </w:r>
      <w:r w:rsidR="00BE08B7" w:rsidRPr="00797524">
        <w:rPr>
          <w:rFonts w:ascii="Times New Roman" w:hAnsi="Times New Roman" w:cs="Times New Roman"/>
          <w:sz w:val="24"/>
          <w:szCs w:val="24"/>
        </w:rPr>
        <w:t>аявителями недостоверных сведений и документов;</w:t>
      </w:r>
    </w:p>
    <w:p w:rsidR="00614CF7" w:rsidRPr="00797524" w:rsidRDefault="00783C20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E19F0" w:rsidRPr="00797524">
        <w:rPr>
          <w:rFonts w:ascii="Times New Roman" w:hAnsi="Times New Roman" w:cs="Times New Roman"/>
          <w:sz w:val="24"/>
          <w:szCs w:val="24"/>
        </w:rPr>
        <w:t>)</w:t>
      </w:r>
      <w:r w:rsidR="00140484" w:rsidRPr="00797524">
        <w:rPr>
          <w:rFonts w:ascii="Times New Roman" w:hAnsi="Times New Roman" w:cs="Times New Roman"/>
          <w:sz w:val="24"/>
          <w:szCs w:val="24"/>
        </w:rPr>
        <w:t xml:space="preserve"> отсутствие в </w:t>
      </w:r>
      <w:r w:rsidR="007B6EAB" w:rsidRPr="00797524">
        <w:rPr>
          <w:rFonts w:ascii="Times New Roman" w:hAnsi="Times New Roman" w:cs="Times New Roman"/>
          <w:sz w:val="24"/>
          <w:szCs w:val="24"/>
        </w:rPr>
        <w:t>Учреждении</w:t>
      </w:r>
      <w:r w:rsidR="00140484" w:rsidRPr="00797524">
        <w:rPr>
          <w:rFonts w:ascii="Times New Roman" w:hAnsi="Times New Roman" w:cs="Times New Roman"/>
          <w:sz w:val="24"/>
          <w:szCs w:val="24"/>
        </w:rPr>
        <w:t xml:space="preserve"> средств финансирования соответствующей услуги в текущем календарном году.</w:t>
      </w:r>
    </w:p>
    <w:p w:rsidR="008B0657" w:rsidRPr="00797524" w:rsidRDefault="008B0657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AE6" w:rsidRPr="00797524" w:rsidRDefault="00986BA7" w:rsidP="00797524">
      <w:pPr>
        <w:pStyle w:val="af3"/>
        <w:numPr>
          <w:ilvl w:val="0"/>
          <w:numId w:val="33"/>
        </w:num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t xml:space="preserve">Оказание </w:t>
      </w:r>
      <w:r w:rsidRPr="007975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консультационных услуг</w:t>
      </w:r>
      <w:r w:rsidR="00522B25" w:rsidRPr="007975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 мерам государственной поддержки</w:t>
      </w:r>
      <w:r w:rsidRPr="007975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="00AE4A20" w:rsidRPr="00797524">
        <w:rPr>
          <w:rFonts w:ascii="Times New Roman" w:hAnsi="Times New Roman" w:cs="Times New Roman"/>
          <w:b/>
          <w:sz w:val="24"/>
          <w:szCs w:val="24"/>
        </w:rPr>
        <w:t>в т</w:t>
      </w:r>
      <w:r w:rsidR="008B0657" w:rsidRPr="00797524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AE4A20" w:rsidRPr="00797524">
        <w:rPr>
          <w:rFonts w:ascii="Times New Roman" w:hAnsi="Times New Roman" w:cs="Times New Roman"/>
          <w:b/>
          <w:sz w:val="24"/>
          <w:szCs w:val="24"/>
        </w:rPr>
        <w:t>ч</w:t>
      </w:r>
      <w:r w:rsidR="008B0657" w:rsidRPr="00797524">
        <w:rPr>
          <w:rFonts w:ascii="Times New Roman" w:hAnsi="Times New Roman" w:cs="Times New Roman"/>
          <w:b/>
          <w:sz w:val="24"/>
          <w:szCs w:val="24"/>
        </w:rPr>
        <w:t>исле</w:t>
      </w:r>
      <w:r w:rsidR="00AE4A20" w:rsidRPr="00797524">
        <w:rPr>
          <w:rFonts w:ascii="Times New Roman" w:hAnsi="Times New Roman" w:cs="Times New Roman"/>
          <w:b/>
          <w:sz w:val="24"/>
          <w:szCs w:val="24"/>
        </w:rPr>
        <w:t xml:space="preserve"> посредством телефонной связи и информационно-телекоммуникационной сети «Интернет» («горячая линия»)</w:t>
      </w:r>
    </w:p>
    <w:p w:rsidR="00797524" w:rsidRPr="00797524" w:rsidRDefault="00797524" w:rsidP="00797524">
      <w:pPr>
        <w:pStyle w:val="af3"/>
        <w:tabs>
          <w:tab w:val="left" w:pos="567"/>
        </w:tabs>
        <w:spacing w:after="0" w:line="240" w:lineRule="auto"/>
        <w:ind w:left="1080" w:right="-285"/>
        <w:rPr>
          <w:rFonts w:ascii="Times New Roman" w:hAnsi="Times New Roman" w:cs="Times New Roman"/>
          <w:sz w:val="24"/>
          <w:szCs w:val="24"/>
        </w:rPr>
      </w:pPr>
    </w:p>
    <w:p w:rsidR="00FE19F0" w:rsidRPr="00797524" w:rsidRDefault="00F860AA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</w:t>
      </w:r>
      <w:r w:rsidR="00171985" w:rsidRPr="00797524">
        <w:rPr>
          <w:rFonts w:ascii="Times New Roman" w:hAnsi="Times New Roman" w:cs="Times New Roman"/>
          <w:sz w:val="24"/>
          <w:szCs w:val="24"/>
        </w:rPr>
        <w:t xml:space="preserve">.1. </w:t>
      </w:r>
      <w:r w:rsidR="00986BA7" w:rsidRPr="00797524">
        <w:rPr>
          <w:rFonts w:ascii="Times New Roman" w:hAnsi="Times New Roman" w:cs="Times New Roman"/>
          <w:sz w:val="24"/>
          <w:szCs w:val="24"/>
        </w:rPr>
        <w:t xml:space="preserve">Консультационные услуги </w:t>
      </w:r>
      <w:r w:rsidR="00FE19F0" w:rsidRPr="00797524">
        <w:rPr>
          <w:rFonts w:ascii="Times New Roman" w:hAnsi="Times New Roman" w:cs="Times New Roman"/>
          <w:sz w:val="24"/>
          <w:szCs w:val="24"/>
        </w:rPr>
        <w:t xml:space="preserve">по мерам государственной поддержки </w:t>
      </w:r>
      <w:r w:rsidR="001C2973" w:rsidRPr="00797524">
        <w:rPr>
          <w:rFonts w:ascii="Times New Roman" w:hAnsi="Times New Roman" w:cs="Times New Roman"/>
          <w:sz w:val="24"/>
          <w:szCs w:val="24"/>
        </w:rPr>
        <w:t>осуществляется</w:t>
      </w:r>
      <w:r w:rsidR="008B3774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783C20" w:rsidRPr="00797524">
        <w:rPr>
          <w:rFonts w:ascii="Times New Roman" w:hAnsi="Times New Roman" w:cs="Times New Roman"/>
          <w:sz w:val="24"/>
          <w:szCs w:val="24"/>
        </w:rPr>
        <w:t xml:space="preserve">центром </w:t>
      </w:r>
      <w:r w:rsidR="00697438" w:rsidRPr="00797524">
        <w:rPr>
          <w:rFonts w:ascii="Times New Roman" w:hAnsi="Times New Roman" w:cs="Times New Roman"/>
          <w:sz w:val="24"/>
          <w:szCs w:val="24"/>
        </w:rPr>
        <w:t>НХ</w:t>
      </w:r>
      <w:r w:rsidR="008B3774" w:rsidRPr="00797524">
        <w:rPr>
          <w:rFonts w:ascii="Times New Roman" w:hAnsi="Times New Roman" w:cs="Times New Roman"/>
          <w:sz w:val="24"/>
          <w:szCs w:val="24"/>
        </w:rPr>
        <w:t>П</w:t>
      </w:r>
      <w:r w:rsidR="007B6EAB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534BFA" w:rsidRPr="00797524">
        <w:rPr>
          <w:rFonts w:ascii="Times New Roman" w:hAnsi="Times New Roman" w:cs="Times New Roman"/>
          <w:sz w:val="24"/>
          <w:szCs w:val="24"/>
        </w:rPr>
        <w:t>согласно графику</w:t>
      </w:r>
      <w:r w:rsidR="004F54F6" w:rsidRPr="0079752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7B6EAB" w:rsidRPr="0079752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6456CD" w:rsidRPr="00797524">
        <w:rPr>
          <w:rFonts w:ascii="Times New Roman" w:hAnsi="Times New Roman" w:cs="Times New Roman"/>
          <w:sz w:val="24"/>
          <w:szCs w:val="24"/>
        </w:rPr>
        <w:t>.</w:t>
      </w:r>
      <w:r w:rsidR="00EC152A"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54F6" w:rsidRPr="00797524" w:rsidRDefault="00EC152A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color w:val="000000" w:themeColor="text1"/>
          <w:sz w:val="24"/>
          <w:szCs w:val="24"/>
        </w:rPr>
        <w:t>Право на получение консультационных услуг</w:t>
      </w:r>
      <w:r w:rsidRPr="00797524">
        <w:rPr>
          <w:rFonts w:ascii="Times New Roman" w:hAnsi="Times New Roman" w:cs="Times New Roman"/>
          <w:sz w:val="24"/>
          <w:szCs w:val="24"/>
        </w:rPr>
        <w:t xml:space="preserve"> общедоступно.</w:t>
      </w:r>
    </w:p>
    <w:p w:rsidR="00C150C3" w:rsidRPr="00797524" w:rsidRDefault="00F860AA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</w:t>
      </w:r>
      <w:r w:rsidR="00171985" w:rsidRPr="00797524">
        <w:rPr>
          <w:rFonts w:ascii="Times New Roman" w:hAnsi="Times New Roman" w:cs="Times New Roman"/>
          <w:sz w:val="24"/>
          <w:szCs w:val="24"/>
        </w:rPr>
        <w:t>.</w:t>
      </w:r>
      <w:r w:rsidR="002978BE" w:rsidRPr="00797524">
        <w:rPr>
          <w:rFonts w:ascii="Times New Roman" w:hAnsi="Times New Roman" w:cs="Times New Roman"/>
          <w:sz w:val="24"/>
          <w:szCs w:val="24"/>
        </w:rPr>
        <w:t>2</w:t>
      </w:r>
      <w:r w:rsidR="00171985" w:rsidRPr="00797524">
        <w:rPr>
          <w:rFonts w:ascii="Times New Roman" w:hAnsi="Times New Roman" w:cs="Times New Roman"/>
          <w:sz w:val="24"/>
          <w:szCs w:val="24"/>
        </w:rPr>
        <w:t xml:space="preserve">. </w:t>
      </w:r>
      <w:r w:rsidR="00FE19F0" w:rsidRPr="00797524">
        <w:rPr>
          <w:rFonts w:ascii="Times New Roman" w:hAnsi="Times New Roman" w:cs="Times New Roman"/>
          <w:sz w:val="24"/>
          <w:szCs w:val="24"/>
        </w:rPr>
        <w:t>В целях получения услуг з</w:t>
      </w:r>
      <w:r w:rsidR="00D55A97" w:rsidRPr="00797524">
        <w:rPr>
          <w:rFonts w:ascii="Times New Roman" w:hAnsi="Times New Roman" w:cs="Times New Roman"/>
          <w:sz w:val="24"/>
          <w:szCs w:val="24"/>
        </w:rPr>
        <w:t>аявитель обращается</w:t>
      </w:r>
      <w:r w:rsidR="00783C20" w:rsidRPr="00797524">
        <w:rPr>
          <w:rFonts w:ascii="Times New Roman" w:hAnsi="Times New Roman" w:cs="Times New Roman"/>
          <w:sz w:val="24"/>
          <w:szCs w:val="24"/>
        </w:rPr>
        <w:t xml:space="preserve"> в центр </w:t>
      </w:r>
      <w:r w:rsidR="00697438" w:rsidRPr="00797524">
        <w:rPr>
          <w:rFonts w:ascii="Times New Roman" w:hAnsi="Times New Roman" w:cs="Times New Roman"/>
          <w:sz w:val="24"/>
          <w:szCs w:val="24"/>
        </w:rPr>
        <w:t>НХ</w:t>
      </w:r>
      <w:r w:rsidR="003A1434" w:rsidRPr="00797524">
        <w:rPr>
          <w:rFonts w:ascii="Times New Roman" w:hAnsi="Times New Roman" w:cs="Times New Roman"/>
          <w:sz w:val="24"/>
          <w:szCs w:val="24"/>
        </w:rPr>
        <w:t>П</w:t>
      </w:r>
      <w:r w:rsidR="00C150C3" w:rsidRPr="00797524">
        <w:rPr>
          <w:rFonts w:ascii="Times New Roman" w:hAnsi="Times New Roman" w:cs="Times New Roman"/>
          <w:sz w:val="24"/>
          <w:szCs w:val="24"/>
        </w:rPr>
        <w:t>:</w:t>
      </w:r>
    </w:p>
    <w:p w:rsidR="00783C20" w:rsidRPr="00797524" w:rsidRDefault="00FE19F0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-</w:t>
      </w:r>
      <w:r w:rsidR="00783C20" w:rsidRPr="00797524">
        <w:rPr>
          <w:rFonts w:ascii="Times New Roman" w:hAnsi="Times New Roman" w:cs="Times New Roman"/>
          <w:sz w:val="24"/>
          <w:szCs w:val="24"/>
        </w:rPr>
        <w:t xml:space="preserve"> по телефону («горячая линия»);</w:t>
      </w:r>
    </w:p>
    <w:p w:rsidR="00C150C3" w:rsidRPr="00797524" w:rsidRDefault="00FE19F0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-</w:t>
      </w:r>
      <w:r w:rsidR="00783C20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BA1002" w:rsidRPr="00797524">
        <w:rPr>
          <w:rFonts w:ascii="Times New Roman" w:hAnsi="Times New Roman" w:cs="Times New Roman"/>
          <w:sz w:val="24"/>
          <w:szCs w:val="24"/>
        </w:rPr>
        <w:t>по телефону</w:t>
      </w:r>
      <w:r w:rsidR="00C03093" w:rsidRPr="00797524">
        <w:rPr>
          <w:rFonts w:ascii="Times New Roman" w:hAnsi="Times New Roman" w:cs="Times New Roman"/>
          <w:sz w:val="24"/>
          <w:szCs w:val="24"/>
        </w:rPr>
        <w:t xml:space="preserve"> и</w:t>
      </w:r>
      <w:r w:rsidR="0017323F" w:rsidRPr="00797524">
        <w:rPr>
          <w:rFonts w:ascii="Times New Roman" w:hAnsi="Times New Roman" w:cs="Times New Roman"/>
          <w:sz w:val="24"/>
          <w:szCs w:val="24"/>
        </w:rPr>
        <w:t>ли через</w:t>
      </w:r>
      <w:r w:rsidR="00C03093" w:rsidRPr="00797524">
        <w:rPr>
          <w:rFonts w:ascii="Times New Roman" w:hAnsi="Times New Roman" w:cs="Times New Roman"/>
          <w:sz w:val="24"/>
          <w:szCs w:val="24"/>
        </w:rPr>
        <w:t xml:space="preserve"> официальный сайт </w:t>
      </w:r>
      <w:r w:rsidR="008C6BB7" w:rsidRPr="00797524">
        <w:rPr>
          <w:rFonts w:ascii="Times New Roman" w:hAnsi="Times New Roman" w:cs="Times New Roman"/>
          <w:sz w:val="24"/>
          <w:szCs w:val="24"/>
        </w:rPr>
        <w:t>Учреждения</w:t>
      </w:r>
      <w:r w:rsidR="00C150C3" w:rsidRPr="00797524">
        <w:rPr>
          <w:rFonts w:ascii="Times New Roman" w:hAnsi="Times New Roman" w:cs="Times New Roman"/>
          <w:sz w:val="24"/>
          <w:szCs w:val="24"/>
        </w:rPr>
        <w:t>;</w:t>
      </w:r>
    </w:p>
    <w:p w:rsidR="00C150C3" w:rsidRPr="00797524" w:rsidRDefault="00FE19F0" w:rsidP="0079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-</w:t>
      </w:r>
      <w:r w:rsidR="00783C20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D92876" w:rsidRPr="00797524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BA1002" w:rsidRPr="00797524">
        <w:rPr>
          <w:rFonts w:ascii="Times New Roman" w:eastAsia="Times New Roman" w:hAnsi="Times New Roman" w:cs="Times New Roman"/>
          <w:sz w:val="24"/>
          <w:szCs w:val="24"/>
        </w:rPr>
        <w:t>почтов</w:t>
      </w:r>
      <w:r w:rsidR="00D92876" w:rsidRPr="00797524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A1002" w:rsidRPr="00797524">
        <w:rPr>
          <w:rFonts w:ascii="Times New Roman" w:eastAsia="Times New Roman" w:hAnsi="Times New Roman" w:cs="Times New Roman"/>
          <w:sz w:val="24"/>
          <w:szCs w:val="24"/>
        </w:rPr>
        <w:t xml:space="preserve"> связ</w:t>
      </w:r>
      <w:r w:rsidR="00D92876" w:rsidRPr="007975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50C3" w:rsidRPr="00797524">
        <w:rPr>
          <w:rFonts w:ascii="Times New Roman" w:hAnsi="Times New Roman" w:cs="Times New Roman"/>
          <w:sz w:val="24"/>
          <w:szCs w:val="24"/>
        </w:rPr>
        <w:t>;</w:t>
      </w:r>
    </w:p>
    <w:p w:rsidR="00783C20" w:rsidRPr="00797524" w:rsidRDefault="00FE19F0" w:rsidP="0079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50C3" w:rsidRPr="00797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6BF" w:rsidRPr="00797524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BA1002" w:rsidRPr="00797524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="00EA06BF" w:rsidRPr="0079752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A1002" w:rsidRPr="00797524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EA06BF" w:rsidRPr="0079752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71AA0" w:rsidRPr="0079752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B6EAB" w:rsidRPr="00797524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BA1002" w:rsidRPr="007975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2F1" w:rsidRPr="00797524" w:rsidRDefault="00F860AA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</w:t>
      </w:r>
      <w:r w:rsidR="00171985" w:rsidRPr="00797524">
        <w:rPr>
          <w:rFonts w:ascii="Times New Roman" w:hAnsi="Times New Roman" w:cs="Times New Roman"/>
          <w:sz w:val="24"/>
          <w:szCs w:val="24"/>
        </w:rPr>
        <w:t>.</w:t>
      </w:r>
      <w:r w:rsidR="002978BE" w:rsidRPr="00797524">
        <w:rPr>
          <w:rFonts w:ascii="Times New Roman" w:hAnsi="Times New Roman" w:cs="Times New Roman"/>
          <w:sz w:val="24"/>
          <w:szCs w:val="24"/>
        </w:rPr>
        <w:t>3</w:t>
      </w:r>
      <w:r w:rsidR="00171985" w:rsidRPr="00797524">
        <w:rPr>
          <w:rFonts w:ascii="Times New Roman" w:hAnsi="Times New Roman" w:cs="Times New Roman"/>
          <w:sz w:val="24"/>
          <w:szCs w:val="24"/>
        </w:rPr>
        <w:t xml:space="preserve">. </w:t>
      </w:r>
      <w:r w:rsidR="001B1AFB" w:rsidRPr="00797524">
        <w:rPr>
          <w:rFonts w:ascii="Times New Roman" w:hAnsi="Times New Roman" w:cs="Times New Roman"/>
          <w:sz w:val="24"/>
          <w:szCs w:val="24"/>
        </w:rPr>
        <w:t>При обращен</w:t>
      </w:r>
      <w:r w:rsidR="00FE19F0" w:rsidRPr="00797524">
        <w:rPr>
          <w:rFonts w:ascii="Times New Roman" w:hAnsi="Times New Roman" w:cs="Times New Roman"/>
          <w:sz w:val="24"/>
          <w:szCs w:val="24"/>
        </w:rPr>
        <w:t>ии з</w:t>
      </w:r>
      <w:r w:rsidR="001B1AFB" w:rsidRPr="00797524">
        <w:rPr>
          <w:rFonts w:ascii="Times New Roman" w:hAnsi="Times New Roman" w:cs="Times New Roman"/>
          <w:sz w:val="24"/>
          <w:szCs w:val="24"/>
        </w:rPr>
        <w:t>аявитель сообщает</w:t>
      </w:r>
      <w:r w:rsidR="00697438" w:rsidRPr="00797524">
        <w:rPr>
          <w:rFonts w:ascii="Times New Roman" w:hAnsi="Times New Roman" w:cs="Times New Roman"/>
          <w:sz w:val="24"/>
          <w:szCs w:val="24"/>
        </w:rPr>
        <w:t xml:space="preserve"> сотруднику </w:t>
      </w:r>
      <w:r w:rsidR="0068298C" w:rsidRPr="00797524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68298C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НХП</w:t>
      </w:r>
      <w:r w:rsidR="0068298C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E702F1" w:rsidRPr="00797524">
        <w:rPr>
          <w:rFonts w:ascii="Times New Roman" w:hAnsi="Times New Roman" w:cs="Times New Roman"/>
          <w:sz w:val="24"/>
          <w:szCs w:val="24"/>
        </w:rPr>
        <w:t>свои фамилию, имя, отчество, контактный номер телефона,</w:t>
      </w:r>
      <w:r w:rsidR="00943CB5" w:rsidRPr="00797524">
        <w:rPr>
          <w:rFonts w:ascii="Times New Roman" w:hAnsi="Times New Roman" w:cs="Times New Roman"/>
          <w:sz w:val="24"/>
          <w:szCs w:val="24"/>
        </w:rPr>
        <w:t xml:space="preserve"> осуществляемый или планируемый вид предпринимательской деятельности</w:t>
      </w:r>
      <w:r w:rsidR="000F74FD" w:rsidRPr="00797524">
        <w:rPr>
          <w:rFonts w:ascii="Times New Roman" w:hAnsi="Times New Roman" w:cs="Times New Roman"/>
          <w:sz w:val="24"/>
          <w:szCs w:val="24"/>
        </w:rPr>
        <w:t>,</w:t>
      </w:r>
      <w:r w:rsidR="0017323F" w:rsidRPr="00797524">
        <w:rPr>
          <w:rFonts w:ascii="Times New Roman" w:hAnsi="Times New Roman" w:cs="Times New Roman"/>
          <w:sz w:val="24"/>
          <w:szCs w:val="24"/>
        </w:rPr>
        <w:t xml:space="preserve"> действующую или планируемую</w:t>
      </w:r>
      <w:r w:rsidR="000F74FD" w:rsidRPr="00797524">
        <w:rPr>
          <w:rFonts w:ascii="Times New Roman" w:hAnsi="Times New Roman" w:cs="Times New Roman"/>
          <w:sz w:val="24"/>
          <w:szCs w:val="24"/>
        </w:rPr>
        <w:t xml:space="preserve"> организационно-правовую форму</w:t>
      </w:r>
      <w:r w:rsidR="000A541C" w:rsidRPr="00797524">
        <w:rPr>
          <w:rFonts w:ascii="Times New Roman" w:hAnsi="Times New Roman" w:cs="Times New Roman"/>
          <w:sz w:val="24"/>
          <w:szCs w:val="24"/>
        </w:rPr>
        <w:t xml:space="preserve"> (юридическое лицо или индивидуальный предприниматель)</w:t>
      </w:r>
      <w:r w:rsidR="00A77043" w:rsidRPr="00797524">
        <w:rPr>
          <w:rFonts w:ascii="Times New Roman" w:hAnsi="Times New Roman" w:cs="Times New Roman"/>
          <w:sz w:val="24"/>
          <w:szCs w:val="24"/>
        </w:rPr>
        <w:t>.</w:t>
      </w:r>
    </w:p>
    <w:p w:rsidR="0068298C" w:rsidRPr="00797524" w:rsidRDefault="00F860AA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</w:t>
      </w:r>
      <w:r w:rsidR="00171985" w:rsidRPr="00797524">
        <w:rPr>
          <w:rFonts w:ascii="Times New Roman" w:hAnsi="Times New Roman" w:cs="Times New Roman"/>
          <w:sz w:val="24"/>
          <w:szCs w:val="24"/>
        </w:rPr>
        <w:t>.</w:t>
      </w:r>
      <w:r w:rsidR="002978BE" w:rsidRPr="00797524">
        <w:rPr>
          <w:rFonts w:ascii="Times New Roman" w:hAnsi="Times New Roman" w:cs="Times New Roman"/>
          <w:sz w:val="24"/>
          <w:szCs w:val="24"/>
        </w:rPr>
        <w:t>4</w:t>
      </w:r>
      <w:r w:rsidR="00E31C32" w:rsidRPr="00797524">
        <w:rPr>
          <w:rFonts w:ascii="Times New Roman" w:hAnsi="Times New Roman" w:cs="Times New Roman"/>
          <w:sz w:val="24"/>
          <w:szCs w:val="24"/>
        </w:rPr>
        <w:t>.</w:t>
      </w:r>
      <w:r w:rsidR="00171985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FE19F0" w:rsidRPr="00797524">
        <w:rPr>
          <w:rFonts w:ascii="Times New Roman" w:hAnsi="Times New Roman" w:cs="Times New Roman"/>
          <w:sz w:val="24"/>
          <w:szCs w:val="24"/>
        </w:rPr>
        <w:t>С</w:t>
      </w:r>
      <w:r w:rsidR="0068298C" w:rsidRPr="00797524">
        <w:rPr>
          <w:rFonts w:ascii="Times New Roman" w:hAnsi="Times New Roman" w:cs="Times New Roman"/>
          <w:sz w:val="24"/>
          <w:szCs w:val="24"/>
        </w:rPr>
        <w:t xml:space="preserve">отрудник </w:t>
      </w:r>
      <w:r w:rsidR="00FE19F0" w:rsidRPr="00797524">
        <w:rPr>
          <w:rFonts w:ascii="Times New Roman" w:hAnsi="Times New Roman" w:cs="Times New Roman"/>
          <w:sz w:val="24"/>
          <w:szCs w:val="24"/>
        </w:rPr>
        <w:t>центра НХП консультирует з</w:t>
      </w:r>
      <w:r w:rsidR="0068298C" w:rsidRPr="00797524">
        <w:rPr>
          <w:rFonts w:ascii="Times New Roman" w:hAnsi="Times New Roman" w:cs="Times New Roman"/>
          <w:sz w:val="24"/>
          <w:szCs w:val="24"/>
        </w:rPr>
        <w:t>аявителя о м</w:t>
      </w:r>
      <w:r w:rsidR="00FE19F0" w:rsidRPr="00797524">
        <w:rPr>
          <w:rFonts w:ascii="Times New Roman" w:hAnsi="Times New Roman" w:cs="Times New Roman"/>
          <w:sz w:val="24"/>
          <w:szCs w:val="24"/>
        </w:rPr>
        <w:t>ерах государственной поддержки в Республике Алтай.</w:t>
      </w:r>
    </w:p>
    <w:p w:rsidR="0068298C" w:rsidRPr="00797524" w:rsidRDefault="0068298C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8.5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В случае, если вопрос носит узкоотраслевой характер, сотрудник </w:t>
      </w:r>
      <w:r w:rsidR="00FE19F0" w:rsidRPr="00797524">
        <w:rPr>
          <w:rFonts w:ascii="Times New Roman" w:hAnsi="Times New Roman" w:cs="Times New Roman"/>
          <w:sz w:val="24"/>
          <w:szCs w:val="24"/>
        </w:rPr>
        <w:t>центра НХП сообщает з</w:t>
      </w:r>
      <w:r w:rsidRPr="00797524">
        <w:rPr>
          <w:rFonts w:ascii="Times New Roman" w:hAnsi="Times New Roman" w:cs="Times New Roman"/>
          <w:sz w:val="24"/>
          <w:szCs w:val="24"/>
        </w:rPr>
        <w:t>аявителю контактные данные организации, в ведении которой находится данный вопрос.</w:t>
      </w:r>
    </w:p>
    <w:p w:rsidR="0068298C" w:rsidRPr="00797524" w:rsidRDefault="0068298C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8.6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Консультирование по мерам государственной поддержки посредством обращения по телефону</w:t>
      </w:r>
      <w:r w:rsidR="00FE19F0" w:rsidRPr="00797524">
        <w:rPr>
          <w:rFonts w:ascii="Times New Roman" w:hAnsi="Times New Roman" w:cs="Times New Roman"/>
          <w:sz w:val="24"/>
          <w:szCs w:val="24"/>
        </w:rPr>
        <w:t xml:space="preserve">, </w:t>
      </w:r>
      <w:r w:rsidRPr="00797524">
        <w:rPr>
          <w:rFonts w:ascii="Times New Roman" w:hAnsi="Times New Roman" w:cs="Times New Roman"/>
          <w:sz w:val="24"/>
          <w:szCs w:val="24"/>
        </w:rPr>
        <w:t>в том числе по телефону «горячей линии»</w:t>
      </w:r>
      <w:r w:rsidR="00FE19F0" w:rsidRPr="00797524">
        <w:rPr>
          <w:rFonts w:ascii="Times New Roman" w:hAnsi="Times New Roman" w:cs="Times New Roman"/>
          <w:sz w:val="24"/>
          <w:szCs w:val="24"/>
        </w:rPr>
        <w:t xml:space="preserve"> или посредством личного </w:t>
      </w:r>
      <w:r w:rsidR="00075D27" w:rsidRPr="00797524">
        <w:rPr>
          <w:rFonts w:ascii="Times New Roman" w:hAnsi="Times New Roman" w:cs="Times New Roman"/>
          <w:sz w:val="24"/>
          <w:szCs w:val="24"/>
        </w:rPr>
        <w:t>обращения, осуществляется</w:t>
      </w:r>
      <w:r w:rsidRPr="00797524">
        <w:rPr>
          <w:rFonts w:ascii="Times New Roman" w:hAnsi="Times New Roman" w:cs="Times New Roman"/>
          <w:sz w:val="24"/>
          <w:szCs w:val="24"/>
        </w:rPr>
        <w:t xml:space="preserve"> в день обращения. </w:t>
      </w:r>
    </w:p>
    <w:p w:rsidR="0068298C" w:rsidRPr="00797524" w:rsidRDefault="0068298C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8.7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986BA7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075D27" w:rsidRPr="00797524">
        <w:rPr>
          <w:rFonts w:ascii="Times New Roman" w:hAnsi="Times New Roman" w:cs="Times New Roman"/>
          <w:sz w:val="24"/>
          <w:szCs w:val="24"/>
        </w:rPr>
        <w:t>Представление з</w:t>
      </w:r>
      <w:r w:rsidR="00FE19F0" w:rsidRPr="00797524">
        <w:rPr>
          <w:rFonts w:ascii="Times New Roman" w:hAnsi="Times New Roman" w:cs="Times New Roman"/>
          <w:sz w:val="24"/>
          <w:szCs w:val="24"/>
        </w:rPr>
        <w:t>аявителем документов для получения данного вида услуг не требуется.</w:t>
      </w:r>
    </w:p>
    <w:p w:rsidR="00E53DF6" w:rsidRPr="00797524" w:rsidRDefault="00F860AA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</w:t>
      </w:r>
      <w:r w:rsidR="00062A20" w:rsidRPr="00797524">
        <w:rPr>
          <w:rFonts w:ascii="Times New Roman" w:hAnsi="Times New Roman" w:cs="Times New Roman"/>
          <w:sz w:val="24"/>
          <w:szCs w:val="24"/>
        </w:rPr>
        <w:t>.</w:t>
      </w:r>
      <w:r w:rsidR="0068298C" w:rsidRPr="00797524">
        <w:rPr>
          <w:rFonts w:ascii="Times New Roman" w:hAnsi="Times New Roman" w:cs="Times New Roman"/>
          <w:sz w:val="24"/>
          <w:szCs w:val="24"/>
        </w:rPr>
        <w:t>8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="00062A20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68298C" w:rsidRPr="00797524">
        <w:rPr>
          <w:rFonts w:ascii="Times New Roman" w:hAnsi="Times New Roman" w:cs="Times New Roman"/>
          <w:sz w:val="24"/>
          <w:szCs w:val="24"/>
        </w:rPr>
        <w:t>Консультирование посредством почтовой связи и официального сайта Учреждения осуществляется в срок не более 30 дней со дня поступления соответствующего обращения.</w:t>
      </w:r>
    </w:p>
    <w:p w:rsidR="0068298C" w:rsidRPr="00797524" w:rsidRDefault="0068298C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8.9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Для получения услуг, указанных в п. 8.</w:t>
      </w:r>
      <w:r w:rsidR="007D763E" w:rsidRPr="00797524">
        <w:rPr>
          <w:rFonts w:ascii="Times New Roman" w:hAnsi="Times New Roman" w:cs="Times New Roman"/>
          <w:sz w:val="24"/>
          <w:szCs w:val="24"/>
        </w:rPr>
        <w:t>8</w:t>
      </w:r>
      <w:r w:rsidR="00075D27" w:rsidRPr="00797524">
        <w:rPr>
          <w:rFonts w:ascii="Times New Roman" w:hAnsi="Times New Roman" w:cs="Times New Roman"/>
          <w:sz w:val="24"/>
          <w:szCs w:val="24"/>
        </w:rPr>
        <w:t>, заявитель</w:t>
      </w:r>
      <w:r w:rsidRPr="00797524">
        <w:rPr>
          <w:rFonts w:ascii="Times New Roman" w:hAnsi="Times New Roman" w:cs="Times New Roman"/>
          <w:sz w:val="24"/>
          <w:szCs w:val="24"/>
        </w:rPr>
        <w:t xml:space="preserve"> представляет в Учреждение заявление 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075D27" w:rsidRPr="00797524">
        <w:rPr>
          <w:rFonts w:ascii="Times New Roman" w:hAnsi="Times New Roman" w:cs="Times New Roman"/>
          <w:sz w:val="24"/>
          <w:szCs w:val="24"/>
        </w:rPr>
        <w:t>Приложению №</w:t>
      </w:r>
      <w:r w:rsidR="00177873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7D763E" w:rsidRPr="00797524">
        <w:rPr>
          <w:rFonts w:ascii="Times New Roman" w:hAnsi="Times New Roman" w:cs="Times New Roman"/>
          <w:sz w:val="24"/>
          <w:szCs w:val="24"/>
        </w:rPr>
        <w:t xml:space="preserve">1 к настоящему Регламенту, либо </w:t>
      </w:r>
      <w:r w:rsidRPr="00797524">
        <w:rPr>
          <w:rFonts w:ascii="Times New Roman" w:hAnsi="Times New Roman" w:cs="Times New Roman"/>
          <w:sz w:val="24"/>
          <w:szCs w:val="24"/>
        </w:rPr>
        <w:t>в свободной форме с указанием: Ф.И.О., организационно-правовой форм</w:t>
      </w:r>
      <w:r w:rsidR="00FE0964" w:rsidRPr="00797524">
        <w:rPr>
          <w:rFonts w:ascii="Times New Roman" w:hAnsi="Times New Roman" w:cs="Times New Roman"/>
          <w:sz w:val="24"/>
          <w:szCs w:val="24"/>
        </w:rPr>
        <w:t>ы (для СМСП), контактных данных</w:t>
      </w:r>
      <w:r w:rsidRPr="00797524">
        <w:rPr>
          <w:rFonts w:ascii="Times New Roman" w:hAnsi="Times New Roman" w:cs="Times New Roman"/>
          <w:sz w:val="24"/>
          <w:szCs w:val="24"/>
        </w:rPr>
        <w:t xml:space="preserve"> и иных сведений, необходимых для </w:t>
      </w:r>
      <w:r w:rsidR="00FE0964" w:rsidRPr="00797524">
        <w:rPr>
          <w:rFonts w:ascii="Times New Roman" w:hAnsi="Times New Roman" w:cs="Times New Roman"/>
          <w:sz w:val="24"/>
          <w:szCs w:val="24"/>
        </w:rPr>
        <w:t>идентификации з</w:t>
      </w:r>
      <w:r w:rsidRPr="00797524">
        <w:rPr>
          <w:rFonts w:ascii="Times New Roman" w:hAnsi="Times New Roman" w:cs="Times New Roman"/>
          <w:sz w:val="24"/>
          <w:szCs w:val="24"/>
        </w:rPr>
        <w:t>аявителя.</w:t>
      </w:r>
    </w:p>
    <w:p w:rsidR="00FE0964" w:rsidRPr="00797524" w:rsidRDefault="0068298C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8.10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В случае, если при рассмотрении обращения возникнет необходимость направления з</w:t>
      </w:r>
      <w:r w:rsidR="00075D27" w:rsidRPr="00797524">
        <w:rPr>
          <w:rFonts w:ascii="Times New Roman" w:hAnsi="Times New Roman" w:cs="Times New Roman"/>
          <w:sz w:val="24"/>
          <w:szCs w:val="24"/>
        </w:rPr>
        <w:t>апроса в уполномоченный орган, з</w:t>
      </w:r>
      <w:r w:rsidRPr="00797524">
        <w:rPr>
          <w:rFonts w:ascii="Times New Roman" w:hAnsi="Times New Roman" w:cs="Times New Roman"/>
          <w:sz w:val="24"/>
          <w:szCs w:val="24"/>
        </w:rPr>
        <w:t xml:space="preserve">аявителю предоставляется промежуточная </w:t>
      </w:r>
      <w:r w:rsidR="00075D27" w:rsidRPr="00797524">
        <w:rPr>
          <w:rFonts w:ascii="Times New Roman" w:hAnsi="Times New Roman" w:cs="Times New Roman"/>
          <w:sz w:val="24"/>
          <w:szCs w:val="24"/>
        </w:rPr>
        <w:t>консультация с</w:t>
      </w:r>
      <w:r w:rsidRPr="00797524">
        <w:rPr>
          <w:rFonts w:ascii="Times New Roman" w:hAnsi="Times New Roman" w:cs="Times New Roman"/>
          <w:sz w:val="24"/>
          <w:szCs w:val="24"/>
        </w:rPr>
        <w:t xml:space="preserve"> указанием формы, формата, адреса направления, содержания такого запроса, а в последующем предоставляется консультация на основании ответа уполномоченного органа.</w:t>
      </w:r>
    </w:p>
    <w:p w:rsidR="00FE0964" w:rsidRPr="00797524" w:rsidRDefault="00FE0964" w:rsidP="0079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8.11. Контроль качества услуги осуществляется на основе анализа оценки качества оказанной услуги, заполняемой получателем ус</w:t>
      </w:r>
      <w:r w:rsidR="00522B25" w:rsidRPr="00797524">
        <w:rPr>
          <w:rFonts w:ascii="Times New Roman" w:hAnsi="Times New Roman" w:cs="Times New Roman"/>
          <w:sz w:val="24"/>
          <w:szCs w:val="24"/>
        </w:rPr>
        <w:t>луги в а</w:t>
      </w:r>
      <w:r w:rsidRPr="00797524">
        <w:rPr>
          <w:rFonts w:ascii="Times New Roman" w:hAnsi="Times New Roman" w:cs="Times New Roman"/>
          <w:sz w:val="24"/>
          <w:szCs w:val="24"/>
        </w:rPr>
        <w:t xml:space="preserve">нкете </w:t>
      </w:r>
      <w:r w:rsidR="00522B25" w:rsidRPr="00797524">
        <w:rPr>
          <w:rFonts w:ascii="Times New Roman" w:hAnsi="Times New Roman" w:cs="Times New Roman"/>
          <w:sz w:val="24"/>
          <w:szCs w:val="24"/>
        </w:rPr>
        <w:t xml:space="preserve">по </w:t>
      </w:r>
      <w:r w:rsidRPr="00797524">
        <w:rPr>
          <w:rFonts w:ascii="Times New Roman" w:hAnsi="Times New Roman" w:cs="Times New Roman"/>
          <w:sz w:val="24"/>
          <w:szCs w:val="24"/>
        </w:rPr>
        <w:t>форме</w:t>
      </w:r>
      <w:r w:rsidR="00522B25" w:rsidRPr="00797524">
        <w:rPr>
          <w:rFonts w:ascii="Times New Roman" w:hAnsi="Times New Roman" w:cs="Times New Roman"/>
          <w:sz w:val="24"/>
          <w:szCs w:val="24"/>
        </w:rPr>
        <w:t>,</w:t>
      </w:r>
      <w:r w:rsidRPr="00797524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177873" w:rsidRPr="00797524">
        <w:rPr>
          <w:rFonts w:ascii="Times New Roman" w:hAnsi="Times New Roman" w:cs="Times New Roman"/>
          <w:sz w:val="24"/>
          <w:szCs w:val="24"/>
        </w:rPr>
        <w:t>№</w:t>
      </w:r>
      <w:r w:rsidRPr="00797524">
        <w:rPr>
          <w:rFonts w:ascii="Times New Roman" w:hAnsi="Times New Roman" w:cs="Times New Roman"/>
          <w:sz w:val="24"/>
          <w:szCs w:val="24"/>
        </w:rPr>
        <w:t xml:space="preserve"> 2 к настоящему Регламенту</w:t>
      </w:r>
      <w:r w:rsidR="00522B25" w:rsidRPr="00797524">
        <w:rPr>
          <w:rFonts w:ascii="Times New Roman" w:hAnsi="Times New Roman" w:cs="Times New Roman"/>
          <w:sz w:val="24"/>
          <w:szCs w:val="24"/>
        </w:rPr>
        <w:t>,</w:t>
      </w:r>
      <w:r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075D27" w:rsidRPr="00797524">
        <w:rPr>
          <w:rFonts w:ascii="Times New Roman" w:hAnsi="Times New Roman" w:cs="Times New Roman"/>
          <w:sz w:val="24"/>
          <w:szCs w:val="24"/>
        </w:rPr>
        <w:t xml:space="preserve">путем устного опроса по телефону и занесением данных в журнал регистрации оказания консультационных услуг, </w:t>
      </w:r>
      <w:r w:rsidRPr="00797524">
        <w:rPr>
          <w:rFonts w:ascii="Times New Roman" w:hAnsi="Times New Roman" w:cs="Times New Roman"/>
          <w:sz w:val="24"/>
          <w:szCs w:val="24"/>
        </w:rPr>
        <w:t>по факту предоставления услуги. Контроль качества услуги, оказанной посредством «горячей линии», осуществляется через мониторинг степени удовлетворенности получателя услуги путем устного опроса по телефону и занесением данных в журнал регистрации оказания консультационных услуг.</w:t>
      </w:r>
    </w:p>
    <w:p w:rsidR="00547F95" w:rsidRPr="00797524" w:rsidRDefault="00547F95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BA7" w:rsidRPr="00797524" w:rsidRDefault="00075D27" w:rsidP="00797524">
      <w:pPr>
        <w:pStyle w:val="af3"/>
        <w:numPr>
          <w:ilvl w:val="0"/>
          <w:numId w:val="33"/>
        </w:numPr>
        <w:tabs>
          <w:tab w:val="left" w:pos="567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</w:t>
      </w:r>
      <w:r w:rsidR="00986BA7" w:rsidRPr="007975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проведение обучающих тренингов, семинаров с привлечением сторонних организаций с целью обучения сотрудников СМСП</w:t>
      </w:r>
    </w:p>
    <w:p w:rsidR="00797524" w:rsidRPr="00797524" w:rsidRDefault="00797524" w:rsidP="00797524">
      <w:pPr>
        <w:pStyle w:val="af3"/>
        <w:tabs>
          <w:tab w:val="left" w:pos="567"/>
        </w:tabs>
        <w:spacing w:after="0" w:line="240" w:lineRule="auto"/>
        <w:ind w:left="1080" w:right="-285"/>
        <w:rPr>
          <w:rFonts w:ascii="Times New Roman" w:hAnsi="Times New Roman" w:cs="Times New Roman"/>
          <w:b/>
          <w:sz w:val="24"/>
          <w:szCs w:val="24"/>
        </w:rPr>
      </w:pPr>
    </w:p>
    <w:p w:rsidR="004776B9" w:rsidRPr="00797524" w:rsidRDefault="005416B3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9</w:t>
      </w:r>
      <w:r w:rsidR="007F0424" w:rsidRPr="00797524">
        <w:rPr>
          <w:rFonts w:ascii="Times New Roman" w:hAnsi="Times New Roman" w:cs="Times New Roman"/>
          <w:sz w:val="24"/>
          <w:szCs w:val="24"/>
        </w:rPr>
        <w:t xml:space="preserve">.1. </w:t>
      </w:r>
      <w:r w:rsidR="00986BA7" w:rsidRPr="00797524">
        <w:rPr>
          <w:rFonts w:ascii="Times New Roman" w:hAnsi="Times New Roman" w:cs="Times New Roman"/>
          <w:sz w:val="24"/>
          <w:szCs w:val="24"/>
        </w:rPr>
        <w:t xml:space="preserve">Организация и проведение обучающих </w:t>
      </w:r>
      <w:r w:rsidR="0024103E" w:rsidRPr="00797524">
        <w:rPr>
          <w:rFonts w:ascii="Times New Roman" w:hAnsi="Times New Roman" w:cs="Times New Roman"/>
          <w:sz w:val="24"/>
          <w:szCs w:val="24"/>
        </w:rPr>
        <w:t xml:space="preserve">тренингов, </w:t>
      </w:r>
      <w:r w:rsidR="00986BA7" w:rsidRPr="00797524">
        <w:rPr>
          <w:rFonts w:ascii="Times New Roman" w:hAnsi="Times New Roman" w:cs="Times New Roman"/>
          <w:sz w:val="24"/>
          <w:szCs w:val="24"/>
        </w:rPr>
        <w:t xml:space="preserve">семинаров, </w:t>
      </w:r>
      <w:r w:rsidR="0024103E" w:rsidRPr="00797524">
        <w:rPr>
          <w:rFonts w:ascii="Times New Roman" w:hAnsi="Times New Roman" w:cs="Times New Roman"/>
          <w:sz w:val="24"/>
          <w:szCs w:val="24"/>
        </w:rPr>
        <w:t xml:space="preserve">иных публичных мероприятий </w:t>
      </w:r>
      <w:r w:rsidR="00986BA7" w:rsidRPr="00797524">
        <w:rPr>
          <w:rFonts w:ascii="Times New Roman" w:hAnsi="Times New Roman" w:cs="Times New Roman"/>
          <w:sz w:val="24"/>
          <w:szCs w:val="24"/>
        </w:rPr>
        <w:t xml:space="preserve">с целью обучения сотрудников СМСП </w:t>
      </w:r>
      <w:r w:rsidR="0024103E" w:rsidRPr="00797524">
        <w:rPr>
          <w:rFonts w:ascii="Times New Roman" w:hAnsi="Times New Roman" w:cs="Times New Roman"/>
          <w:sz w:val="24"/>
          <w:szCs w:val="24"/>
        </w:rPr>
        <w:t>осуществляется сторонними организациями</w:t>
      </w:r>
      <w:r w:rsidR="00451DD1" w:rsidRPr="00797524">
        <w:rPr>
          <w:rFonts w:ascii="Times New Roman" w:hAnsi="Times New Roman" w:cs="Times New Roman"/>
          <w:sz w:val="24"/>
          <w:szCs w:val="24"/>
        </w:rPr>
        <w:t xml:space="preserve"> (индивидуальными предпринимателями)</w:t>
      </w:r>
      <w:r w:rsidR="0024103E" w:rsidRPr="00797524">
        <w:rPr>
          <w:rFonts w:ascii="Times New Roman" w:hAnsi="Times New Roman" w:cs="Times New Roman"/>
          <w:sz w:val="24"/>
          <w:szCs w:val="24"/>
        </w:rPr>
        <w:t xml:space="preserve">, привлекаемыми </w:t>
      </w:r>
      <w:r w:rsidR="007B6EAB" w:rsidRPr="00797524">
        <w:rPr>
          <w:rFonts w:ascii="Times New Roman" w:hAnsi="Times New Roman" w:cs="Times New Roman"/>
          <w:sz w:val="24"/>
          <w:szCs w:val="24"/>
        </w:rPr>
        <w:t>Учреждением</w:t>
      </w:r>
      <w:r w:rsidR="0024103E" w:rsidRPr="00797524">
        <w:rPr>
          <w:rFonts w:ascii="Times New Roman" w:hAnsi="Times New Roman" w:cs="Times New Roman"/>
          <w:sz w:val="24"/>
          <w:szCs w:val="24"/>
        </w:rPr>
        <w:t xml:space="preserve"> к оказанию </w:t>
      </w:r>
      <w:r w:rsidR="005739C1" w:rsidRPr="00797524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CB0D9E" w:rsidRPr="00797524">
        <w:rPr>
          <w:rFonts w:ascii="Times New Roman" w:hAnsi="Times New Roman" w:cs="Times New Roman"/>
          <w:sz w:val="24"/>
          <w:szCs w:val="24"/>
        </w:rPr>
        <w:t xml:space="preserve">вида </w:t>
      </w:r>
      <w:r w:rsidR="0024103E" w:rsidRPr="00797524">
        <w:rPr>
          <w:rFonts w:ascii="Times New Roman" w:hAnsi="Times New Roman" w:cs="Times New Roman"/>
          <w:sz w:val="24"/>
          <w:szCs w:val="24"/>
        </w:rPr>
        <w:t xml:space="preserve">услуг. </w:t>
      </w:r>
    </w:p>
    <w:p w:rsidR="004776B9" w:rsidRPr="00797524" w:rsidRDefault="004776B9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9.2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Информация о проведении мероприятий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Pr="00797524">
        <w:rPr>
          <w:rFonts w:ascii="Times New Roman" w:hAnsi="Times New Roman" w:cs="Times New Roman"/>
          <w:sz w:val="24"/>
          <w:szCs w:val="24"/>
        </w:rPr>
        <w:t>размещается на официальном сайте Учреждения.</w:t>
      </w:r>
    </w:p>
    <w:p w:rsidR="00522B25" w:rsidRPr="00797524" w:rsidRDefault="004F575A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9.3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Для п</w:t>
      </w:r>
      <w:r w:rsidR="00E31C32" w:rsidRPr="00797524">
        <w:rPr>
          <w:rFonts w:ascii="Times New Roman" w:hAnsi="Times New Roman" w:cs="Times New Roman"/>
          <w:sz w:val="24"/>
          <w:szCs w:val="24"/>
        </w:rPr>
        <w:t>олучения услуг, указанных в п. 9</w:t>
      </w:r>
      <w:r w:rsidR="00522B25" w:rsidRPr="00797524">
        <w:rPr>
          <w:rFonts w:ascii="Times New Roman" w:hAnsi="Times New Roman" w:cs="Times New Roman"/>
          <w:sz w:val="24"/>
          <w:szCs w:val="24"/>
        </w:rPr>
        <w:t>.1</w:t>
      </w:r>
      <w:r w:rsidR="00075D27" w:rsidRPr="00797524">
        <w:rPr>
          <w:rFonts w:ascii="Times New Roman" w:hAnsi="Times New Roman" w:cs="Times New Roman"/>
          <w:sz w:val="24"/>
          <w:szCs w:val="24"/>
        </w:rPr>
        <w:t>, заявитель</w:t>
      </w:r>
      <w:r w:rsidRPr="00797524">
        <w:rPr>
          <w:rFonts w:ascii="Times New Roman" w:hAnsi="Times New Roman" w:cs="Times New Roman"/>
          <w:sz w:val="24"/>
          <w:szCs w:val="24"/>
        </w:rPr>
        <w:t xml:space="preserve"> представляет в Учреждение заявку 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177873" w:rsidRPr="00797524">
        <w:rPr>
          <w:rFonts w:ascii="Times New Roman" w:hAnsi="Times New Roman" w:cs="Times New Roman"/>
          <w:sz w:val="24"/>
          <w:szCs w:val="24"/>
        </w:rPr>
        <w:t>№</w:t>
      </w:r>
      <w:r w:rsidR="00522B25" w:rsidRPr="00797524">
        <w:rPr>
          <w:rFonts w:ascii="Times New Roman" w:hAnsi="Times New Roman" w:cs="Times New Roman"/>
          <w:sz w:val="24"/>
          <w:szCs w:val="24"/>
        </w:rPr>
        <w:t xml:space="preserve"> 3</w:t>
      </w:r>
      <w:r w:rsidRPr="00797524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522B25" w:rsidRPr="00797524" w:rsidRDefault="00522B25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9.4. Контроль качества услуги осуществляется </w:t>
      </w:r>
      <w:r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на </w:t>
      </w:r>
      <w:r w:rsidRPr="00797524">
        <w:rPr>
          <w:rFonts w:ascii="Times New Roman" w:hAnsi="Times New Roman" w:cs="Times New Roman"/>
          <w:sz w:val="24"/>
          <w:szCs w:val="24"/>
        </w:rPr>
        <w:t xml:space="preserve">основе анализа оценки качества оказанной услуги, заполняемой получателем услуги </w:t>
      </w:r>
      <w:r w:rsidRPr="00797524">
        <w:rPr>
          <w:rFonts w:ascii="Times New Roman" w:hAnsi="Times New Roman" w:cs="Times New Roman"/>
          <w:color w:val="343233"/>
          <w:sz w:val="24"/>
          <w:szCs w:val="24"/>
        </w:rPr>
        <w:t>в анкете</w:t>
      </w:r>
      <w:r w:rsidRPr="00797524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75D27" w:rsidRPr="00797524">
        <w:rPr>
          <w:rFonts w:ascii="Times New Roman" w:hAnsi="Times New Roman" w:cs="Times New Roman"/>
          <w:sz w:val="24"/>
          <w:szCs w:val="24"/>
        </w:rPr>
        <w:t>Приложению № 4</w:t>
      </w:r>
      <w:r w:rsidRPr="00797524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075D27" w:rsidRPr="00797524">
        <w:rPr>
          <w:rFonts w:ascii="Times New Roman" w:hAnsi="Times New Roman" w:cs="Times New Roman"/>
          <w:sz w:val="24"/>
          <w:szCs w:val="24"/>
        </w:rPr>
        <w:t>,</w:t>
      </w:r>
      <w:r w:rsidRPr="00797524">
        <w:rPr>
          <w:rFonts w:ascii="Times New Roman" w:hAnsi="Times New Roman" w:cs="Times New Roman"/>
          <w:sz w:val="24"/>
          <w:szCs w:val="24"/>
        </w:rPr>
        <w:t xml:space="preserve"> по факту предоставления услуги.</w:t>
      </w:r>
    </w:p>
    <w:p w:rsidR="004F25F3" w:rsidRPr="00797524" w:rsidRDefault="004F25F3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2D8" w:rsidRPr="00797524" w:rsidRDefault="00AB2339" w:rsidP="00797524">
      <w:pPr>
        <w:pStyle w:val="af3"/>
        <w:numPr>
          <w:ilvl w:val="0"/>
          <w:numId w:val="33"/>
        </w:num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</w:rPr>
        <w:t>О</w:t>
      </w:r>
      <w:r w:rsidR="003C2B35" w:rsidRPr="00797524">
        <w:rPr>
          <w:rFonts w:ascii="Times New Roman" w:hAnsi="Times New Roman" w:cs="Times New Roman"/>
          <w:b/>
          <w:sz w:val="24"/>
          <w:szCs w:val="24"/>
        </w:rPr>
        <w:t xml:space="preserve">беспечение участия СМСП в </w:t>
      </w:r>
      <w:r w:rsidR="00252187" w:rsidRPr="00797524">
        <w:rPr>
          <w:rFonts w:ascii="Times New Roman" w:hAnsi="Times New Roman" w:cs="Times New Roman"/>
          <w:b/>
          <w:sz w:val="24"/>
          <w:szCs w:val="24"/>
        </w:rPr>
        <w:t>конгресно - выставочных</w:t>
      </w:r>
      <w:r w:rsidR="003C2B35" w:rsidRPr="00797524">
        <w:rPr>
          <w:rFonts w:ascii="Times New Roman" w:hAnsi="Times New Roman" w:cs="Times New Roman"/>
          <w:b/>
          <w:sz w:val="24"/>
          <w:szCs w:val="24"/>
        </w:rPr>
        <w:t xml:space="preserve"> мероприятиях</w:t>
      </w:r>
      <w:r w:rsidR="00FC4D11" w:rsidRPr="00797524">
        <w:rPr>
          <w:rFonts w:ascii="Times New Roman" w:hAnsi="Times New Roman" w:cs="Times New Roman"/>
          <w:b/>
          <w:sz w:val="24"/>
          <w:szCs w:val="24"/>
        </w:rPr>
        <w:t>,</w:t>
      </w:r>
      <w:r w:rsidR="007B6EAB" w:rsidRPr="00797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2D8" w:rsidRPr="00797524">
        <w:rPr>
          <w:rFonts w:ascii="Times New Roman" w:hAnsi="Times New Roman" w:cs="Times New Roman"/>
          <w:b/>
          <w:sz w:val="24"/>
          <w:szCs w:val="24"/>
        </w:rPr>
        <w:t>крупных российских и международных выставочных площадках.</w:t>
      </w:r>
    </w:p>
    <w:p w:rsidR="00797524" w:rsidRPr="00797524" w:rsidRDefault="00797524" w:rsidP="00797524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A3F64" w:rsidRPr="00797524" w:rsidRDefault="00BD62D8" w:rsidP="00797524">
      <w:pPr>
        <w:tabs>
          <w:tab w:val="left" w:pos="567"/>
        </w:tabs>
        <w:spacing w:after="0" w:line="240" w:lineRule="auto"/>
        <w:ind w:firstLine="709"/>
        <w:jc w:val="both"/>
        <w:rPr>
          <w:rStyle w:val="12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10</w:t>
      </w:r>
      <w:r w:rsidR="000A3F64" w:rsidRPr="00797524">
        <w:rPr>
          <w:rFonts w:ascii="Times New Roman" w:hAnsi="Times New Roman" w:cs="Times New Roman"/>
          <w:sz w:val="24"/>
          <w:szCs w:val="24"/>
        </w:rPr>
        <w:t xml:space="preserve">.1. В целях настоящего </w:t>
      </w:r>
      <w:r w:rsidR="00E157DA" w:rsidRPr="00797524">
        <w:rPr>
          <w:rFonts w:ascii="Times New Roman" w:hAnsi="Times New Roman" w:cs="Times New Roman"/>
          <w:sz w:val="24"/>
          <w:szCs w:val="24"/>
        </w:rPr>
        <w:t>Регламент</w:t>
      </w:r>
      <w:r w:rsidRPr="00797524">
        <w:rPr>
          <w:rFonts w:ascii="Times New Roman" w:hAnsi="Times New Roman" w:cs="Times New Roman"/>
          <w:sz w:val="24"/>
          <w:szCs w:val="24"/>
        </w:rPr>
        <w:t xml:space="preserve">а под </w:t>
      </w:r>
      <w:r w:rsidR="00252187" w:rsidRPr="00797524">
        <w:rPr>
          <w:rFonts w:ascii="Times New Roman" w:hAnsi="Times New Roman" w:cs="Times New Roman"/>
          <w:sz w:val="24"/>
          <w:szCs w:val="24"/>
        </w:rPr>
        <w:t xml:space="preserve">конгресно – </w:t>
      </w:r>
      <w:r w:rsidR="00075D27" w:rsidRPr="00797524">
        <w:rPr>
          <w:rFonts w:ascii="Times New Roman" w:hAnsi="Times New Roman" w:cs="Times New Roman"/>
          <w:sz w:val="24"/>
          <w:szCs w:val="24"/>
        </w:rPr>
        <w:t>выставочными мероприятиями и</w:t>
      </w:r>
      <w:r w:rsidRPr="00797524">
        <w:rPr>
          <w:rFonts w:ascii="Times New Roman" w:hAnsi="Times New Roman" w:cs="Times New Roman"/>
          <w:sz w:val="24"/>
          <w:szCs w:val="24"/>
        </w:rPr>
        <w:t xml:space="preserve"> крупными российскими и международными выставочными площадками </w:t>
      </w:r>
      <w:r w:rsidR="000A3F64" w:rsidRPr="00797524"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="000A3F64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поездка представителей СМСП в другой субъект Российской Федерации</w:t>
      </w:r>
      <w:r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другую </w:t>
      </w:r>
      <w:r w:rsidR="00075D27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страну, с</w:t>
      </w:r>
      <w:r w:rsidR="000A3F64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предварительной организационной подготовкой, при необходимости экспонирование и показ товаров (работ, услуг) с ц</w:t>
      </w:r>
      <w:r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их продвижения, оказания содействия СМСП</w:t>
      </w:r>
      <w:r w:rsidR="00252187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в Республике </w:t>
      </w:r>
      <w:r w:rsidR="00075D27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Алтай, в</w:t>
      </w:r>
      <w:r w:rsidR="000A3F64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выводе на рынок </w:t>
      </w:r>
      <w:r w:rsidR="00075D27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(</w:t>
      </w:r>
      <w:r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1C32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оваров, услуг).</w:t>
      </w:r>
    </w:p>
    <w:p w:rsidR="00AB2339" w:rsidRPr="00797524" w:rsidRDefault="00BD62D8" w:rsidP="007975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524">
        <w:rPr>
          <w:rStyle w:val="12"/>
          <w:sz w:val="24"/>
          <w:szCs w:val="24"/>
        </w:rPr>
        <w:t>10</w:t>
      </w:r>
      <w:r w:rsidR="00F860AA" w:rsidRPr="00797524">
        <w:rPr>
          <w:rStyle w:val="12"/>
          <w:sz w:val="24"/>
          <w:szCs w:val="24"/>
        </w:rPr>
        <w:t>.</w:t>
      </w:r>
      <w:r w:rsidR="000A3F64" w:rsidRPr="00797524">
        <w:rPr>
          <w:rStyle w:val="12"/>
          <w:sz w:val="24"/>
          <w:szCs w:val="24"/>
        </w:rPr>
        <w:t>2</w:t>
      </w:r>
      <w:r w:rsidR="00F860AA" w:rsidRPr="00797524">
        <w:rPr>
          <w:rStyle w:val="12"/>
          <w:sz w:val="24"/>
          <w:szCs w:val="24"/>
        </w:rPr>
        <w:t xml:space="preserve">. </w:t>
      </w:r>
      <w:r w:rsidR="00AB2339" w:rsidRPr="00797524">
        <w:rPr>
          <w:rStyle w:val="12"/>
          <w:sz w:val="24"/>
          <w:szCs w:val="24"/>
        </w:rPr>
        <w:t>Услуги</w:t>
      </w:r>
      <w:r w:rsidR="000C2C66" w:rsidRPr="00797524">
        <w:rPr>
          <w:rStyle w:val="12"/>
          <w:sz w:val="24"/>
          <w:szCs w:val="24"/>
        </w:rPr>
        <w:t xml:space="preserve"> </w:t>
      </w:r>
      <w:r w:rsidR="00AB2339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предоставляются при</w:t>
      </w:r>
      <w:r w:rsidR="00252187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соблюдении з</w:t>
      </w:r>
      <w:r w:rsidR="00FC4D11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аявителями следующих</w:t>
      </w:r>
      <w:r w:rsidR="00AB2339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</w:t>
      </w:r>
      <w:r w:rsidR="00FC4D11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B2339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E71EE" w:rsidRPr="00797524" w:rsidRDefault="004776B9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2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1</w:t>
      </w:r>
      <w:r w:rsidR="00252187" w:rsidRPr="00797524">
        <w:rPr>
          <w:rFonts w:ascii="Times New Roman" w:hAnsi="Times New Roman" w:cs="Times New Roman"/>
          <w:sz w:val="24"/>
          <w:szCs w:val="24"/>
        </w:rPr>
        <w:t>)</w:t>
      </w:r>
      <w:r w:rsidR="00FC4D11" w:rsidRPr="00797524">
        <w:rPr>
          <w:rFonts w:ascii="Times New Roman" w:hAnsi="Times New Roman" w:cs="Times New Roman"/>
          <w:sz w:val="24"/>
          <w:szCs w:val="24"/>
        </w:rPr>
        <w:t xml:space="preserve"> не предоставлялась </w:t>
      </w:r>
      <w:r w:rsidR="00CE71EE" w:rsidRPr="00797524">
        <w:rPr>
          <w:rFonts w:ascii="Times New Roman" w:hAnsi="Times New Roman" w:cs="Times New Roman"/>
          <w:sz w:val="24"/>
          <w:szCs w:val="24"/>
        </w:rPr>
        <w:t xml:space="preserve">аналогичная услуга в текущем календарном </w:t>
      </w:r>
      <w:r w:rsidR="00BD62D8" w:rsidRPr="00797524">
        <w:rPr>
          <w:rFonts w:ascii="Times New Roman" w:hAnsi="Times New Roman" w:cs="Times New Roman"/>
          <w:sz w:val="24"/>
          <w:szCs w:val="24"/>
        </w:rPr>
        <w:t>году до</w:t>
      </w:r>
      <w:r w:rsidR="000C2C66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065368" w:rsidRPr="00797524">
        <w:rPr>
          <w:rStyle w:val="12"/>
          <w:sz w:val="24"/>
          <w:szCs w:val="24"/>
        </w:rPr>
        <w:t xml:space="preserve">дня </w:t>
      </w:r>
      <w:r w:rsidR="00CE71EE" w:rsidRPr="00797524">
        <w:rPr>
          <w:rStyle w:val="12"/>
          <w:sz w:val="24"/>
          <w:szCs w:val="24"/>
        </w:rPr>
        <w:t>подачи заявки</w:t>
      </w:r>
      <w:r w:rsidR="00FC4D11" w:rsidRPr="00797524">
        <w:rPr>
          <w:rStyle w:val="12"/>
          <w:sz w:val="24"/>
          <w:szCs w:val="24"/>
        </w:rPr>
        <w:t>;</w:t>
      </w:r>
    </w:p>
    <w:p w:rsidR="000F38FC" w:rsidRPr="00797524" w:rsidRDefault="004776B9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2"/>
          <w:spacing w:val="0"/>
          <w:sz w:val="24"/>
          <w:szCs w:val="24"/>
        </w:rPr>
      </w:pPr>
      <w:r w:rsidRPr="00797524">
        <w:rPr>
          <w:rStyle w:val="12"/>
          <w:sz w:val="24"/>
          <w:szCs w:val="24"/>
        </w:rPr>
        <w:t>2</w:t>
      </w:r>
      <w:r w:rsidR="00252187" w:rsidRPr="00797524">
        <w:rPr>
          <w:rStyle w:val="12"/>
          <w:sz w:val="24"/>
          <w:szCs w:val="24"/>
        </w:rPr>
        <w:t>)</w:t>
      </w:r>
      <w:r w:rsidR="0030526C" w:rsidRPr="00797524">
        <w:rPr>
          <w:rStyle w:val="12"/>
          <w:sz w:val="24"/>
          <w:szCs w:val="24"/>
        </w:rPr>
        <w:t xml:space="preserve"> </w:t>
      </w:r>
      <w:r w:rsidR="00075D27" w:rsidRPr="00797524">
        <w:rPr>
          <w:rStyle w:val="12"/>
          <w:sz w:val="24"/>
          <w:szCs w:val="24"/>
        </w:rPr>
        <w:t xml:space="preserve">отсутствие </w:t>
      </w:r>
      <w:r w:rsidR="00075D27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процедуры</w:t>
      </w:r>
      <w:r w:rsidR="0030526C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38FC" w:rsidRPr="00797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реализации имущества Заявителя или производства по делу о банкротстве в ходе такой </w:t>
      </w:r>
      <w:r w:rsidR="00075D27" w:rsidRPr="00797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процедуры, </w:t>
      </w:r>
      <w:r w:rsidR="00075D27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</w:t>
      </w:r>
      <w:r w:rsidR="0030526C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ликвидации или реорганизации</w:t>
      </w:r>
      <w:r w:rsidR="007018A8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СМСП</w:t>
      </w:r>
      <w:r w:rsidR="0030526C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860AA" w:rsidRPr="00797524" w:rsidRDefault="004776B9" w:rsidP="00797524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52187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C4D11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8A8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за счет средств, указанных в п.2.3 настоящего Регламента, в мероприятии участвует</w:t>
      </w:r>
      <w:r w:rsidR="00F860AA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8A8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более одного </w:t>
      </w:r>
      <w:r w:rsidR="00BD62D8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представителя от З</w:t>
      </w:r>
      <w:r w:rsidR="00F860AA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аявителя</w:t>
      </w:r>
      <w:r w:rsidR="007018A8" w:rsidRPr="0079752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053DE" w:rsidRPr="00797524" w:rsidRDefault="005D2B7E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10</w:t>
      </w:r>
      <w:r w:rsidR="000A3F64" w:rsidRPr="00797524">
        <w:rPr>
          <w:rFonts w:ascii="Times New Roman" w:hAnsi="Times New Roman" w:cs="Times New Roman"/>
          <w:sz w:val="24"/>
          <w:szCs w:val="24"/>
        </w:rPr>
        <w:t>.3</w:t>
      </w:r>
      <w:r w:rsidR="007053DE" w:rsidRPr="00797524">
        <w:rPr>
          <w:rFonts w:ascii="Times New Roman" w:hAnsi="Times New Roman" w:cs="Times New Roman"/>
          <w:sz w:val="24"/>
          <w:szCs w:val="24"/>
        </w:rPr>
        <w:t>. Заявителями предоставляются следующие документы:</w:t>
      </w:r>
    </w:p>
    <w:p w:rsidR="007053DE" w:rsidRPr="00797524" w:rsidRDefault="004776B9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1</w:t>
      </w:r>
      <w:r w:rsidR="00252187" w:rsidRPr="00797524">
        <w:rPr>
          <w:rFonts w:ascii="Times New Roman" w:hAnsi="Times New Roman" w:cs="Times New Roman"/>
          <w:sz w:val="24"/>
          <w:szCs w:val="24"/>
        </w:rPr>
        <w:t>)</w:t>
      </w:r>
      <w:r w:rsidR="006D457A" w:rsidRPr="00797524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7053DE" w:rsidRPr="00797524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075D27" w:rsidRPr="00797524">
        <w:rPr>
          <w:rFonts w:ascii="Times New Roman" w:hAnsi="Times New Roman" w:cs="Times New Roman"/>
          <w:sz w:val="24"/>
          <w:szCs w:val="24"/>
        </w:rPr>
        <w:t>Приложению №</w:t>
      </w:r>
      <w:r w:rsidR="00177873" w:rsidRPr="00797524">
        <w:rPr>
          <w:rFonts w:ascii="Times New Roman" w:hAnsi="Times New Roman" w:cs="Times New Roman"/>
          <w:sz w:val="24"/>
          <w:szCs w:val="24"/>
        </w:rPr>
        <w:t xml:space="preserve"> 5</w:t>
      </w:r>
      <w:r w:rsidR="007053DE" w:rsidRPr="00797524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4F575A" w:rsidRPr="00797524">
        <w:rPr>
          <w:rFonts w:ascii="Times New Roman" w:hAnsi="Times New Roman" w:cs="Times New Roman"/>
          <w:sz w:val="24"/>
          <w:szCs w:val="24"/>
        </w:rPr>
        <w:t>;</w:t>
      </w:r>
    </w:p>
    <w:p w:rsidR="00252187" w:rsidRPr="00797524" w:rsidRDefault="004776B9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2</w:t>
      </w:r>
      <w:r w:rsidR="00252187" w:rsidRPr="00797524">
        <w:rPr>
          <w:rFonts w:ascii="Times New Roman" w:hAnsi="Times New Roman" w:cs="Times New Roman"/>
          <w:sz w:val="24"/>
          <w:szCs w:val="24"/>
        </w:rPr>
        <w:t>)</w:t>
      </w:r>
      <w:r w:rsidR="007053DE" w:rsidRPr="00797524">
        <w:rPr>
          <w:rFonts w:ascii="Times New Roman" w:hAnsi="Times New Roman" w:cs="Times New Roman"/>
          <w:sz w:val="24"/>
          <w:szCs w:val="24"/>
        </w:rPr>
        <w:t xml:space="preserve"> анкета 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075D27" w:rsidRPr="00797524">
        <w:rPr>
          <w:rFonts w:ascii="Times New Roman" w:hAnsi="Times New Roman" w:cs="Times New Roman"/>
          <w:sz w:val="24"/>
          <w:szCs w:val="24"/>
        </w:rPr>
        <w:t>Приложению №</w:t>
      </w:r>
      <w:r w:rsidR="00177873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075D27" w:rsidRPr="00797524">
        <w:rPr>
          <w:rFonts w:ascii="Times New Roman" w:hAnsi="Times New Roman" w:cs="Times New Roman"/>
          <w:sz w:val="24"/>
          <w:szCs w:val="24"/>
        </w:rPr>
        <w:t>6 к</w:t>
      </w:r>
      <w:r w:rsidR="007053DE" w:rsidRPr="00797524">
        <w:rPr>
          <w:rFonts w:ascii="Times New Roman" w:hAnsi="Times New Roman" w:cs="Times New Roman"/>
          <w:sz w:val="24"/>
          <w:szCs w:val="24"/>
        </w:rPr>
        <w:t xml:space="preserve"> настоящему Регламенту.</w:t>
      </w:r>
    </w:p>
    <w:p w:rsidR="005C51E1" w:rsidRPr="00797524" w:rsidRDefault="005C51E1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10.4. Центр НХП информирует Заявителя </w:t>
      </w:r>
      <w:r w:rsidR="00252187" w:rsidRPr="00797524">
        <w:rPr>
          <w:rFonts w:ascii="Times New Roman" w:hAnsi="Times New Roman" w:cs="Times New Roman"/>
          <w:sz w:val="24"/>
          <w:szCs w:val="24"/>
        </w:rPr>
        <w:t xml:space="preserve">в письменной или электронной форме о возможности или невозможности предоставления услуги (с указанием причин, по которым услуга не может быть предоставлена) в срок не более 5 (пяти) рабочих дней </w:t>
      </w:r>
      <w:r w:rsidR="00252187"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с </w:t>
      </w:r>
      <w:r w:rsidR="00252187" w:rsidRPr="00797524">
        <w:rPr>
          <w:rFonts w:ascii="Times New Roman" w:hAnsi="Times New Roman" w:cs="Times New Roman"/>
          <w:sz w:val="24"/>
          <w:szCs w:val="24"/>
        </w:rPr>
        <w:t>момента поступления заявки и анкеты, заполненных надлежащим образом.</w:t>
      </w:r>
    </w:p>
    <w:p w:rsidR="005C51E1" w:rsidRPr="00797524" w:rsidRDefault="005C51E1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10.5. </w:t>
      </w:r>
      <w:r w:rsidR="00252187" w:rsidRPr="00797524">
        <w:rPr>
          <w:rFonts w:ascii="Times New Roman" w:hAnsi="Times New Roman" w:cs="Times New Roman"/>
          <w:sz w:val="24"/>
          <w:szCs w:val="24"/>
        </w:rPr>
        <w:t xml:space="preserve">Услуга предоставляется на основании Соглашения об оказании услуг по участию в </w:t>
      </w:r>
      <w:r w:rsidRPr="00797524">
        <w:rPr>
          <w:rFonts w:ascii="Times New Roman" w:hAnsi="Times New Roman" w:cs="Times New Roman"/>
          <w:sz w:val="24"/>
          <w:szCs w:val="24"/>
        </w:rPr>
        <w:t xml:space="preserve">конгресно – </w:t>
      </w:r>
      <w:r w:rsidR="00075D27" w:rsidRPr="00797524">
        <w:rPr>
          <w:rFonts w:ascii="Times New Roman" w:hAnsi="Times New Roman" w:cs="Times New Roman"/>
          <w:sz w:val="24"/>
          <w:szCs w:val="24"/>
        </w:rPr>
        <w:t>выставочном мероприятии</w:t>
      </w:r>
      <w:r w:rsidRPr="00797524">
        <w:rPr>
          <w:rFonts w:ascii="Times New Roman" w:hAnsi="Times New Roman" w:cs="Times New Roman"/>
          <w:sz w:val="24"/>
          <w:szCs w:val="24"/>
        </w:rPr>
        <w:t>, российской или международной выставочной площадке</w:t>
      </w:r>
      <w:r w:rsidR="00075D27" w:rsidRPr="00797524">
        <w:rPr>
          <w:rFonts w:ascii="Times New Roman" w:hAnsi="Times New Roman" w:cs="Times New Roman"/>
          <w:sz w:val="24"/>
          <w:szCs w:val="24"/>
        </w:rPr>
        <w:t>.</w:t>
      </w:r>
      <w:r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252187"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Соглашение </w:t>
      </w:r>
      <w:r w:rsidR="00252187" w:rsidRPr="00797524">
        <w:rPr>
          <w:rFonts w:ascii="Times New Roman" w:hAnsi="Times New Roman" w:cs="Times New Roman"/>
          <w:sz w:val="24"/>
          <w:szCs w:val="24"/>
        </w:rPr>
        <w:t>содержит наименование услуги, сроки предоставления услуги, условия предоставления услуги.</w:t>
      </w:r>
      <w:bookmarkStart w:id="2" w:name="bookmark121"/>
      <w:bookmarkEnd w:id="2"/>
    </w:p>
    <w:p w:rsidR="005D2B7E" w:rsidRPr="00797524" w:rsidRDefault="005C51E1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>10.6. Услуга предоставляе</w:t>
      </w:r>
      <w:r w:rsidR="00252187" w:rsidRPr="00797524">
        <w:rPr>
          <w:rFonts w:ascii="Times New Roman" w:hAnsi="Times New Roman" w:cs="Times New Roman"/>
          <w:sz w:val="24"/>
          <w:szCs w:val="24"/>
        </w:rPr>
        <w:t xml:space="preserve">тся за счет средств целевой субсидии в рамках Программы на организацию оказания комплекса услуг, сервисов </w:t>
      </w:r>
      <w:r w:rsidR="00252187"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и </w:t>
      </w:r>
      <w:r w:rsidR="00252187" w:rsidRPr="00797524">
        <w:rPr>
          <w:rFonts w:ascii="Times New Roman" w:hAnsi="Times New Roman" w:cs="Times New Roman"/>
          <w:sz w:val="24"/>
          <w:szCs w:val="24"/>
        </w:rPr>
        <w:t>мер поддержки субъектам малого и среднего предпринимательства в центрах</w:t>
      </w:r>
      <w:r w:rsidRPr="00797524">
        <w:rPr>
          <w:rFonts w:ascii="Times New Roman" w:hAnsi="Times New Roman" w:cs="Times New Roman"/>
          <w:sz w:val="24"/>
          <w:szCs w:val="24"/>
        </w:rPr>
        <w:t xml:space="preserve"> «Мой бизнес» (Центр НХП)</w:t>
      </w:r>
      <w:bookmarkStart w:id="3" w:name="bookmark122"/>
      <w:bookmarkEnd w:id="3"/>
      <w:r w:rsidR="005D2B7E" w:rsidRPr="00797524">
        <w:rPr>
          <w:rFonts w:ascii="Times New Roman" w:hAnsi="Times New Roman" w:cs="Times New Roman"/>
          <w:sz w:val="24"/>
          <w:szCs w:val="24"/>
        </w:rPr>
        <w:t>.</w:t>
      </w:r>
    </w:p>
    <w:p w:rsidR="00252187" w:rsidRPr="00797524" w:rsidRDefault="005D2B7E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10.7. </w:t>
      </w:r>
      <w:r w:rsidR="00252187" w:rsidRPr="00797524">
        <w:rPr>
          <w:rFonts w:ascii="Times New Roman" w:hAnsi="Times New Roman" w:cs="Times New Roman"/>
          <w:sz w:val="24"/>
          <w:szCs w:val="24"/>
        </w:rPr>
        <w:t>Контроль качества услуги осуществляется посредством заполнения получателем услуги отчета о результатах участия в</w:t>
      </w:r>
      <w:r w:rsidRPr="00797524">
        <w:rPr>
          <w:rFonts w:ascii="Times New Roman" w:hAnsi="Times New Roman" w:cs="Times New Roman"/>
          <w:sz w:val="24"/>
          <w:szCs w:val="24"/>
        </w:rPr>
        <w:t xml:space="preserve"> конгресно – выставочном  мероприятии, российской или международной выставочной площадке, </w:t>
      </w:r>
      <w:r w:rsidR="00252187" w:rsidRPr="00797524">
        <w:rPr>
          <w:rFonts w:ascii="Times New Roman" w:hAnsi="Times New Roman" w:cs="Times New Roman"/>
          <w:sz w:val="24"/>
          <w:szCs w:val="24"/>
        </w:rPr>
        <w:t xml:space="preserve">который является </w:t>
      </w:r>
      <w:r w:rsidR="00252187" w:rsidRPr="00797524">
        <w:rPr>
          <w:rFonts w:ascii="Times New Roman" w:hAnsi="Times New Roman" w:cs="Times New Roman"/>
          <w:sz w:val="24"/>
          <w:szCs w:val="24"/>
        </w:rPr>
        <w:lastRenderedPageBreak/>
        <w:t>приложением к Соглашению, с указанием количества проведенных деловых переговоров, заключенных контрактов или соглашений</w:t>
      </w:r>
      <w:r w:rsidRPr="00797524">
        <w:rPr>
          <w:rFonts w:ascii="Times New Roman" w:hAnsi="Times New Roman" w:cs="Times New Roman"/>
          <w:sz w:val="24"/>
          <w:szCs w:val="24"/>
        </w:rPr>
        <w:t>, информации</w:t>
      </w:r>
      <w:r w:rsidR="00252187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252187"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о </w:t>
      </w:r>
      <w:r w:rsidR="00252187" w:rsidRPr="00797524">
        <w:rPr>
          <w:rFonts w:ascii="Times New Roman" w:hAnsi="Times New Roman" w:cs="Times New Roman"/>
          <w:sz w:val="24"/>
          <w:szCs w:val="24"/>
        </w:rPr>
        <w:t xml:space="preserve">намерениях и </w:t>
      </w:r>
      <w:r w:rsidR="00252187"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иных </w:t>
      </w:r>
      <w:r w:rsidR="00252187" w:rsidRPr="00797524">
        <w:rPr>
          <w:rFonts w:ascii="Times New Roman" w:hAnsi="Times New Roman" w:cs="Times New Roman"/>
          <w:sz w:val="24"/>
          <w:szCs w:val="24"/>
        </w:rPr>
        <w:t xml:space="preserve">перспективных документах, заключенных по итогам участия в </w:t>
      </w:r>
      <w:r w:rsidRPr="00797524">
        <w:rPr>
          <w:rFonts w:ascii="Times New Roman" w:hAnsi="Times New Roman" w:cs="Times New Roman"/>
          <w:sz w:val="24"/>
          <w:szCs w:val="24"/>
        </w:rPr>
        <w:t>конгресно – выставочном  мероприятии, российской или международной выставочной площадке.</w:t>
      </w:r>
    </w:p>
    <w:p w:rsidR="00A31E4E" w:rsidRPr="00797524" w:rsidRDefault="00A31E4E" w:rsidP="00797524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F83" w:rsidRDefault="007755DE" w:rsidP="00797524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776B9" w:rsidRPr="007975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975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B7E" w:rsidRPr="00797524">
        <w:rPr>
          <w:rFonts w:ascii="Times New Roman" w:hAnsi="Times New Roman" w:cs="Times New Roman"/>
          <w:b/>
          <w:sz w:val="24"/>
          <w:szCs w:val="24"/>
        </w:rPr>
        <w:t>Порядок предоставления отдельных видов услуг</w:t>
      </w:r>
    </w:p>
    <w:p w:rsidR="00797524" w:rsidRPr="00797524" w:rsidRDefault="00797524" w:rsidP="00797524">
      <w:pPr>
        <w:tabs>
          <w:tab w:val="left" w:pos="567"/>
        </w:tabs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5D2B7E" w:rsidRPr="00797524" w:rsidRDefault="005D2B7E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Style w:val="12"/>
          <w:sz w:val="24"/>
          <w:szCs w:val="24"/>
        </w:rPr>
        <w:t xml:space="preserve">11.1. Центр НХП </w:t>
      </w:r>
      <w:r w:rsidRPr="00797524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</w:t>
      </w:r>
      <w:r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Учреждения </w:t>
      </w:r>
      <w:r w:rsidRPr="00797524"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о </w:t>
      </w:r>
      <w:r w:rsidRPr="00797524">
        <w:rPr>
          <w:rFonts w:ascii="Times New Roman" w:hAnsi="Times New Roman" w:cs="Times New Roman"/>
          <w:color w:val="5C5B5C"/>
          <w:sz w:val="24"/>
          <w:szCs w:val="24"/>
        </w:rPr>
        <w:t xml:space="preserve">начале </w:t>
      </w:r>
      <w:r w:rsidRPr="00797524">
        <w:rPr>
          <w:rFonts w:ascii="Times New Roman" w:hAnsi="Times New Roman" w:cs="Times New Roman"/>
          <w:sz w:val="24"/>
          <w:szCs w:val="24"/>
        </w:rPr>
        <w:t xml:space="preserve">сбора </w:t>
      </w:r>
      <w:r w:rsidRPr="00797524">
        <w:rPr>
          <w:rFonts w:ascii="Times New Roman" w:hAnsi="Times New Roman" w:cs="Times New Roman"/>
          <w:color w:val="5C5B5C"/>
          <w:sz w:val="24"/>
          <w:szCs w:val="24"/>
        </w:rPr>
        <w:t xml:space="preserve">заявок на </w:t>
      </w:r>
      <w:r w:rsidRPr="00797524">
        <w:rPr>
          <w:rFonts w:ascii="Times New Roman" w:hAnsi="Times New Roman" w:cs="Times New Roman"/>
          <w:sz w:val="24"/>
          <w:szCs w:val="24"/>
        </w:rPr>
        <w:t>предоставление услуг.</w:t>
      </w:r>
      <w:bookmarkStart w:id="4" w:name="bookmark138"/>
      <w:bookmarkEnd w:id="4"/>
    </w:p>
    <w:p w:rsidR="005D2B7E" w:rsidRPr="00797524" w:rsidRDefault="005D2B7E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11.2. </w:t>
      </w:r>
      <w:r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В </w:t>
      </w:r>
      <w:r w:rsidRPr="00797524">
        <w:rPr>
          <w:rFonts w:ascii="Times New Roman" w:hAnsi="Times New Roman" w:cs="Times New Roman"/>
          <w:sz w:val="24"/>
          <w:szCs w:val="24"/>
        </w:rPr>
        <w:t xml:space="preserve">случае, </w:t>
      </w:r>
      <w:r w:rsidRPr="00797524">
        <w:rPr>
          <w:rFonts w:ascii="Times New Roman" w:hAnsi="Times New Roman" w:cs="Times New Roman"/>
          <w:color w:val="5C5B5C"/>
          <w:sz w:val="24"/>
          <w:szCs w:val="24"/>
        </w:rPr>
        <w:t xml:space="preserve">если </w:t>
      </w:r>
      <w:r w:rsidRPr="00797524">
        <w:rPr>
          <w:rFonts w:ascii="Times New Roman" w:hAnsi="Times New Roman" w:cs="Times New Roman"/>
          <w:sz w:val="24"/>
          <w:szCs w:val="24"/>
        </w:rPr>
        <w:t xml:space="preserve">на </w:t>
      </w:r>
      <w:r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одну и </w:t>
      </w:r>
      <w:r w:rsidRPr="00797524">
        <w:rPr>
          <w:rFonts w:ascii="Times New Roman" w:hAnsi="Times New Roman" w:cs="Times New Roman"/>
          <w:sz w:val="24"/>
          <w:szCs w:val="24"/>
        </w:rPr>
        <w:t xml:space="preserve">ту </w:t>
      </w:r>
      <w:r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же </w:t>
      </w:r>
      <w:r w:rsidRPr="00797524">
        <w:rPr>
          <w:rFonts w:ascii="Times New Roman" w:hAnsi="Times New Roman" w:cs="Times New Roman"/>
          <w:sz w:val="24"/>
          <w:szCs w:val="24"/>
        </w:rPr>
        <w:t xml:space="preserve">услугу </w:t>
      </w:r>
      <w:r w:rsidRPr="00797524">
        <w:rPr>
          <w:rFonts w:ascii="Times New Roman" w:hAnsi="Times New Roman" w:cs="Times New Roman"/>
          <w:color w:val="5C5B5C"/>
          <w:sz w:val="24"/>
          <w:szCs w:val="24"/>
        </w:rPr>
        <w:t xml:space="preserve">подано </w:t>
      </w:r>
      <w:r w:rsidRPr="00797524">
        <w:rPr>
          <w:rFonts w:ascii="Times New Roman" w:hAnsi="Times New Roman" w:cs="Times New Roman"/>
          <w:color w:val="343233"/>
          <w:sz w:val="24"/>
          <w:szCs w:val="24"/>
        </w:rPr>
        <w:t xml:space="preserve">несколько </w:t>
      </w:r>
      <w:r w:rsidRPr="00797524">
        <w:rPr>
          <w:rFonts w:ascii="Times New Roman" w:hAnsi="Times New Roman" w:cs="Times New Roman"/>
          <w:sz w:val="24"/>
          <w:szCs w:val="24"/>
        </w:rPr>
        <w:t xml:space="preserve">заявок, </w:t>
      </w:r>
      <w:r w:rsidRPr="00797524">
        <w:rPr>
          <w:rFonts w:ascii="Times New Roman" w:hAnsi="Times New Roman" w:cs="Times New Roman"/>
          <w:color w:val="5C5B5C"/>
          <w:sz w:val="24"/>
          <w:szCs w:val="24"/>
        </w:rPr>
        <w:t xml:space="preserve">преимущественное </w:t>
      </w:r>
      <w:r w:rsidRPr="00797524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Pr="00797524">
        <w:rPr>
          <w:rFonts w:ascii="Times New Roman" w:hAnsi="Times New Roman" w:cs="Times New Roman"/>
          <w:color w:val="5C5B5C"/>
          <w:sz w:val="24"/>
          <w:szCs w:val="24"/>
        </w:rPr>
        <w:t xml:space="preserve">получение </w:t>
      </w:r>
      <w:r w:rsidRPr="00797524">
        <w:rPr>
          <w:rFonts w:ascii="Times New Roman" w:hAnsi="Times New Roman" w:cs="Times New Roman"/>
          <w:sz w:val="24"/>
          <w:szCs w:val="24"/>
        </w:rPr>
        <w:t xml:space="preserve">услуги имеет заявитель, заявка </w:t>
      </w:r>
      <w:r w:rsidRPr="00797524">
        <w:rPr>
          <w:rFonts w:ascii="Times New Roman" w:hAnsi="Times New Roman" w:cs="Times New Roman"/>
          <w:color w:val="5C5B5C"/>
          <w:sz w:val="24"/>
          <w:szCs w:val="24"/>
        </w:rPr>
        <w:t xml:space="preserve">которого подана </w:t>
      </w:r>
      <w:r w:rsidRPr="00797524">
        <w:rPr>
          <w:rFonts w:ascii="Times New Roman" w:hAnsi="Times New Roman" w:cs="Times New Roman"/>
          <w:sz w:val="24"/>
          <w:szCs w:val="24"/>
        </w:rPr>
        <w:t>ранее.</w:t>
      </w:r>
    </w:p>
    <w:p w:rsidR="005D2B7E" w:rsidRPr="00797524" w:rsidRDefault="005D2B7E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11.3. </w:t>
      </w:r>
      <w:r w:rsidR="004776B9" w:rsidRPr="00797524">
        <w:rPr>
          <w:rFonts w:ascii="Times New Roman" w:hAnsi="Times New Roman" w:cs="Times New Roman"/>
          <w:sz w:val="24"/>
          <w:szCs w:val="24"/>
        </w:rPr>
        <w:t xml:space="preserve">Учреждение обеспечивает предоставление СМСП услуг </w:t>
      </w:r>
      <w:r w:rsidR="00C078CF" w:rsidRPr="00797524">
        <w:rPr>
          <w:rFonts w:ascii="Times New Roman" w:hAnsi="Times New Roman" w:cs="Times New Roman"/>
          <w:sz w:val="24"/>
          <w:szCs w:val="24"/>
        </w:rPr>
        <w:t>с привлечением</w:t>
      </w:r>
      <w:r w:rsidR="004776B9" w:rsidRPr="00797524">
        <w:rPr>
          <w:rFonts w:ascii="Times New Roman" w:hAnsi="Times New Roman" w:cs="Times New Roman"/>
          <w:sz w:val="24"/>
          <w:szCs w:val="24"/>
        </w:rPr>
        <w:t xml:space="preserve"> специализированных организаций и квалифицированных специалистов по результатам проведенных конкурентных процедур согласно положений Федеральн</w:t>
      </w:r>
      <w:r w:rsidR="005A7EA2" w:rsidRPr="00797524">
        <w:rPr>
          <w:rFonts w:ascii="Times New Roman" w:hAnsi="Times New Roman" w:cs="Times New Roman"/>
          <w:sz w:val="24"/>
          <w:szCs w:val="24"/>
        </w:rPr>
        <w:t>ого</w:t>
      </w:r>
      <w:r w:rsidR="004776B9" w:rsidRPr="0079752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7162B" w:rsidRPr="00797524">
        <w:rPr>
          <w:rFonts w:ascii="Times New Roman" w:hAnsi="Times New Roman" w:cs="Times New Roman"/>
          <w:sz w:val="24"/>
          <w:szCs w:val="24"/>
        </w:rPr>
        <w:t>а</w:t>
      </w:r>
      <w:r w:rsidR="004776B9" w:rsidRPr="00797524">
        <w:rPr>
          <w:rFonts w:ascii="Times New Roman" w:hAnsi="Times New Roman" w:cs="Times New Roman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5D2B7E" w:rsidRPr="00797524" w:rsidRDefault="005D2B7E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11.4. </w:t>
      </w:r>
      <w:r w:rsidR="004776B9" w:rsidRPr="00797524">
        <w:rPr>
          <w:rFonts w:ascii="Times New Roman" w:hAnsi="Times New Roman" w:cs="Times New Roman"/>
          <w:sz w:val="24"/>
          <w:szCs w:val="24"/>
        </w:rPr>
        <w:t xml:space="preserve">Сроки оказания услуг </w:t>
      </w:r>
      <w:r w:rsidRPr="00797524">
        <w:rPr>
          <w:rFonts w:ascii="Times New Roman" w:hAnsi="Times New Roman" w:cs="Times New Roman"/>
          <w:sz w:val="24"/>
          <w:szCs w:val="24"/>
        </w:rPr>
        <w:t>устанавливаются</w:t>
      </w:r>
      <w:r w:rsidR="004776B9" w:rsidRPr="00797524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контрактов, но не поз</w:t>
      </w:r>
      <w:r w:rsidRPr="00797524">
        <w:rPr>
          <w:rFonts w:ascii="Times New Roman" w:hAnsi="Times New Roman" w:cs="Times New Roman"/>
          <w:sz w:val="24"/>
          <w:szCs w:val="24"/>
        </w:rPr>
        <w:t xml:space="preserve">днее 31 декабря текущего года. </w:t>
      </w:r>
    </w:p>
    <w:p w:rsidR="006D457A" w:rsidRPr="00797524" w:rsidRDefault="005D2B7E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797524">
        <w:rPr>
          <w:rFonts w:ascii="Times New Roman" w:hAnsi="Times New Roman" w:cs="Times New Roman"/>
          <w:sz w:val="24"/>
          <w:szCs w:val="24"/>
        </w:rPr>
        <w:t xml:space="preserve">11.5. </w:t>
      </w:r>
      <w:r w:rsidR="006D457A" w:rsidRPr="00797524">
        <w:rPr>
          <w:rFonts w:ascii="Times New Roman" w:hAnsi="Times New Roman" w:cs="Times New Roman"/>
          <w:sz w:val="24"/>
          <w:szCs w:val="24"/>
        </w:rPr>
        <w:t>По результатам получения услуг, ука</w:t>
      </w:r>
      <w:r w:rsidRPr="00797524">
        <w:rPr>
          <w:rFonts w:ascii="Times New Roman" w:hAnsi="Times New Roman" w:cs="Times New Roman"/>
          <w:sz w:val="24"/>
          <w:szCs w:val="24"/>
        </w:rPr>
        <w:t>занных в настоящем Регламенте, з</w:t>
      </w:r>
      <w:r w:rsidR="00C078CF" w:rsidRPr="00797524">
        <w:rPr>
          <w:rFonts w:ascii="Times New Roman" w:hAnsi="Times New Roman" w:cs="Times New Roman"/>
          <w:sz w:val="24"/>
          <w:szCs w:val="24"/>
        </w:rPr>
        <w:t>аявитель</w:t>
      </w:r>
      <w:r w:rsidR="006D457A" w:rsidRPr="00797524">
        <w:rPr>
          <w:rFonts w:ascii="Times New Roman" w:hAnsi="Times New Roman" w:cs="Times New Roman"/>
          <w:sz w:val="24"/>
          <w:szCs w:val="24"/>
        </w:rPr>
        <w:t xml:space="preserve"> представляет в Учреждение анкету 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C078CF" w:rsidRPr="00797524">
        <w:rPr>
          <w:rFonts w:ascii="Times New Roman" w:hAnsi="Times New Roman" w:cs="Times New Roman"/>
          <w:sz w:val="24"/>
          <w:szCs w:val="24"/>
        </w:rPr>
        <w:t>Приложению 4</w:t>
      </w:r>
      <w:r w:rsidR="006D457A" w:rsidRPr="00797524">
        <w:rPr>
          <w:rFonts w:ascii="Times New Roman" w:hAnsi="Times New Roman" w:cs="Times New Roman"/>
          <w:sz w:val="24"/>
          <w:szCs w:val="24"/>
        </w:rPr>
        <w:t xml:space="preserve"> к настоящему Регламенту,</w:t>
      </w:r>
    </w:p>
    <w:p w:rsidR="00EC152A" w:rsidRPr="00797524" w:rsidRDefault="008B2249" w:rsidP="0079752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="00EC152A" w:rsidRPr="00797524">
        <w:rPr>
          <w:rFonts w:ascii="Times New Roman" w:hAnsi="Times New Roman" w:cs="Times New Roman"/>
          <w:sz w:val="24"/>
          <w:szCs w:val="24"/>
        </w:rPr>
        <w:t xml:space="preserve"> Подписанием заявлений</w:t>
      </w:r>
      <w:r w:rsidR="004776B9" w:rsidRPr="00797524">
        <w:rPr>
          <w:rFonts w:ascii="Times New Roman" w:hAnsi="Times New Roman" w:cs="Times New Roman"/>
          <w:sz w:val="24"/>
          <w:szCs w:val="24"/>
        </w:rPr>
        <w:t>, соглашений</w:t>
      </w:r>
      <w:r w:rsidR="00EC152A" w:rsidRPr="00797524">
        <w:rPr>
          <w:rFonts w:ascii="Times New Roman" w:hAnsi="Times New Roman" w:cs="Times New Roman"/>
          <w:sz w:val="24"/>
          <w:szCs w:val="24"/>
        </w:rPr>
        <w:t xml:space="preserve"> на получение услуг в </w:t>
      </w:r>
      <w:r w:rsidR="00EC152A" w:rsidRPr="007975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НХП</w:t>
      </w:r>
      <w:r w:rsidR="00EC152A" w:rsidRPr="0079752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27 июля 2006</w:t>
      </w:r>
      <w:r w:rsidR="005A7EA2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5D2B7E" w:rsidRPr="00797524">
        <w:rPr>
          <w:rFonts w:ascii="Times New Roman" w:hAnsi="Times New Roman" w:cs="Times New Roman"/>
          <w:sz w:val="24"/>
          <w:szCs w:val="24"/>
        </w:rPr>
        <w:t>года № 152-ФЗ, з</w:t>
      </w:r>
      <w:r w:rsidR="00EC152A" w:rsidRPr="00797524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 </w:t>
      </w:r>
      <w:r w:rsidR="00177873" w:rsidRPr="00797524">
        <w:rPr>
          <w:rFonts w:ascii="Times New Roman" w:hAnsi="Times New Roman" w:cs="Times New Roman"/>
          <w:sz w:val="24"/>
          <w:szCs w:val="24"/>
        </w:rPr>
        <w:t xml:space="preserve">№ </w:t>
      </w:r>
      <w:r w:rsidR="0029712A" w:rsidRPr="00797524">
        <w:rPr>
          <w:rFonts w:ascii="Times New Roman" w:hAnsi="Times New Roman" w:cs="Times New Roman"/>
          <w:sz w:val="24"/>
          <w:szCs w:val="24"/>
        </w:rPr>
        <w:t>7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5C3A27" w:rsidRPr="00797524">
        <w:rPr>
          <w:rFonts w:ascii="Times New Roman" w:hAnsi="Times New Roman" w:cs="Times New Roman"/>
          <w:sz w:val="24"/>
          <w:szCs w:val="24"/>
        </w:rPr>
        <w:t>,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EC152A" w:rsidRPr="00797524">
        <w:rPr>
          <w:rFonts w:ascii="Times New Roman" w:hAnsi="Times New Roman" w:cs="Times New Roman"/>
          <w:sz w:val="24"/>
          <w:szCs w:val="24"/>
        </w:rPr>
        <w:t xml:space="preserve">дает свое согласие  Учреждению на обработку своих персональных данных указанных в заявлении,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информационной открытости и информированности </w:t>
      </w:r>
      <w:r w:rsidR="004776B9" w:rsidRPr="00797524">
        <w:rPr>
          <w:rFonts w:ascii="Times New Roman" w:hAnsi="Times New Roman" w:cs="Times New Roman"/>
          <w:sz w:val="24"/>
          <w:szCs w:val="24"/>
        </w:rPr>
        <w:t xml:space="preserve">СМСП </w:t>
      </w:r>
      <w:r w:rsidR="00EC152A" w:rsidRPr="00797524">
        <w:rPr>
          <w:rFonts w:ascii="Times New Roman" w:hAnsi="Times New Roman" w:cs="Times New Roman"/>
          <w:sz w:val="24"/>
          <w:szCs w:val="24"/>
        </w:rPr>
        <w:t xml:space="preserve">о существующих формах и способах  государственной поддержки и проводимых </w:t>
      </w:r>
      <w:r w:rsidR="00E31C32" w:rsidRPr="00797524">
        <w:rPr>
          <w:rFonts w:ascii="Times New Roman" w:hAnsi="Times New Roman" w:cs="Times New Roman"/>
          <w:sz w:val="24"/>
          <w:szCs w:val="24"/>
        </w:rPr>
        <w:t>Учреждением</w:t>
      </w:r>
      <w:r w:rsidR="00EC152A" w:rsidRPr="00797524">
        <w:rPr>
          <w:rFonts w:ascii="Times New Roman" w:hAnsi="Times New Roman" w:cs="Times New Roman"/>
          <w:sz w:val="24"/>
          <w:szCs w:val="24"/>
        </w:rPr>
        <w:t xml:space="preserve"> мероприятиях. Субъект персональных данных </w:t>
      </w:r>
      <w:r w:rsidR="00C078CF" w:rsidRPr="00797524">
        <w:rPr>
          <w:rFonts w:ascii="Times New Roman" w:hAnsi="Times New Roman" w:cs="Times New Roman"/>
          <w:sz w:val="24"/>
          <w:szCs w:val="24"/>
        </w:rPr>
        <w:t>(з</w:t>
      </w:r>
      <w:r w:rsidR="00E31C32" w:rsidRPr="00797524">
        <w:rPr>
          <w:rFonts w:ascii="Times New Roman" w:hAnsi="Times New Roman" w:cs="Times New Roman"/>
          <w:sz w:val="24"/>
          <w:szCs w:val="24"/>
        </w:rPr>
        <w:t xml:space="preserve">аявитель) </w:t>
      </w:r>
      <w:r w:rsidR="00EC152A" w:rsidRPr="00797524">
        <w:rPr>
          <w:rFonts w:ascii="Times New Roman" w:hAnsi="Times New Roman" w:cs="Times New Roman"/>
          <w:sz w:val="24"/>
          <w:szCs w:val="24"/>
        </w:rPr>
        <w:t>вправе отозвать данное согласие на обработку своих персональных данных, письменно уведомив об этом Учреждение.</w:t>
      </w:r>
    </w:p>
    <w:p w:rsidR="00EC152A" w:rsidRPr="00797524" w:rsidRDefault="008B2249" w:rsidP="007975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 w:rsidR="005C3A27" w:rsidRPr="00797524">
        <w:rPr>
          <w:rFonts w:ascii="Times New Roman" w:hAnsi="Times New Roman" w:cs="Times New Roman"/>
          <w:sz w:val="24"/>
          <w:szCs w:val="24"/>
        </w:rPr>
        <w:t>.</w:t>
      </w:r>
      <w:r w:rsidR="005D2B7E" w:rsidRPr="00797524">
        <w:rPr>
          <w:rFonts w:ascii="Times New Roman" w:hAnsi="Times New Roman" w:cs="Times New Roman"/>
          <w:sz w:val="24"/>
          <w:szCs w:val="24"/>
        </w:rPr>
        <w:t xml:space="preserve"> Оказание иных услуг, </w:t>
      </w:r>
      <w:r w:rsidR="004776B9" w:rsidRPr="00797524">
        <w:rPr>
          <w:rFonts w:ascii="Times New Roman" w:hAnsi="Times New Roman" w:cs="Times New Roman"/>
          <w:sz w:val="24"/>
          <w:szCs w:val="24"/>
        </w:rPr>
        <w:t>не указанных в разделах 8-10 настоящего Регламента</w:t>
      </w:r>
      <w:r w:rsidR="005D2B7E" w:rsidRPr="00797524">
        <w:rPr>
          <w:rFonts w:ascii="Times New Roman" w:hAnsi="Times New Roman" w:cs="Times New Roman"/>
          <w:sz w:val="24"/>
          <w:szCs w:val="24"/>
        </w:rPr>
        <w:t>,</w:t>
      </w:r>
      <w:r w:rsidR="004776B9" w:rsidRP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EC152A" w:rsidRPr="00797524">
        <w:rPr>
          <w:rFonts w:ascii="Times New Roman" w:hAnsi="Times New Roman" w:cs="Times New Roman"/>
          <w:sz w:val="24"/>
          <w:szCs w:val="24"/>
        </w:rPr>
        <w:t>осу</w:t>
      </w:r>
      <w:r w:rsidR="00E05CAC" w:rsidRPr="00797524">
        <w:rPr>
          <w:rFonts w:ascii="Times New Roman" w:hAnsi="Times New Roman" w:cs="Times New Roman"/>
          <w:sz w:val="24"/>
          <w:szCs w:val="24"/>
        </w:rPr>
        <w:t>ществляю</w:t>
      </w:r>
      <w:r w:rsidR="00EC152A" w:rsidRPr="00797524">
        <w:rPr>
          <w:rFonts w:ascii="Times New Roman" w:hAnsi="Times New Roman" w:cs="Times New Roman"/>
          <w:sz w:val="24"/>
          <w:szCs w:val="24"/>
        </w:rPr>
        <w:t>тся Учреждением на возмездной либо безвозмездной основах самостоятельно, либо сторонними организациями (исполнителями), привлеченными Учреждением, в том числе определенными по результатам конкурсных процедур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N 44-ФЗ».</w:t>
      </w:r>
    </w:p>
    <w:p w:rsidR="00350B28" w:rsidRPr="005D2B7E" w:rsidRDefault="00350B28" w:rsidP="00350B28">
      <w:pPr>
        <w:tabs>
          <w:tab w:val="left" w:pos="567"/>
        </w:tabs>
        <w:spacing w:after="0" w:line="240" w:lineRule="auto"/>
        <w:ind w:right="-1"/>
        <w:jc w:val="both"/>
        <w:rPr>
          <w:rStyle w:val="12"/>
          <w:strike/>
          <w:sz w:val="24"/>
          <w:szCs w:val="24"/>
        </w:rPr>
        <w:sectPr w:rsidR="00350B28" w:rsidRPr="005D2B7E" w:rsidSect="00A31E4E">
          <w:footerReference w:type="default" r:id="rId9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C6525C" w:rsidRPr="00177873" w:rsidTr="00FC554F">
        <w:trPr>
          <w:trHeight w:val="1276"/>
        </w:trPr>
        <w:tc>
          <w:tcPr>
            <w:tcW w:w="4395" w:type="dxa"/>
          </w:tcPr>
          <w:p w:rsidR="0014640B" w:rsidRPr="00177873" w:rsidRDefault="0014640B" w:rsidP="00FC5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14640B" w:rsidRPr="00177873" w:rsidRDefault="0014640B" w:rsidP="00FC5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14640B" w:rsidRPr="00177873" w:rsidRDefault="0014640B" w:rsidP="00D7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43AAC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873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62B" w:rsidRPr="0017787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8750F0" w:rsidRPr="00177873">
              <w:rPr>
                <w:rFonts w:ascii="Times New Roman" w:hAnsi="Times New Roman" w:cs="Times New Roman"/>
                <w:sz w:val="20"/>
                <w:szCs w:val="20"/>
              </w:rPr>
              <w:t>Регламенту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</w:t>
            </w:r>
            <w:r w:rsidR="008750F0" w:rsidRPr="001778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F43E0A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2C66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ГБУ РА </w:t>
            </w:r>
            <w:r w:rsidR="00F43E0A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 «Центр </w:t>
            </w:r>
            <w:r w:rsidR="000C2C66" w:rsidRPr="00177873">
              <w:rPr>
                <w:rFonts w:ascii="Times New Roman" w:hAnsi="Times New Roman" w:cs="Times New Roman"/>
                <w:sz w:val="20"/>
                <w:szCs w:val="20"/>
              </w:rPr>
              <w:t>развития туризма и предпринимательства Республики Алтай</w:t>
            </w:r>
            <w:r w:rsidR="00F43E0A" w:rsidRPr="001778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малого и среднего предпринимательства </w:t>
            </w:r>
            <w:r w:rsidR="00686B46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деятельности </w:t>
            </w:r>
            <w:r w:rsidR="004776B9" w:rsidRPr="00177873">
              <w:rPr>
                <w:rFonts w:ascii="Times New Roman" w:hAnsi="Times New Roman" w:cs="Times New Roman"/>
                <w:sz w:val="20"/>
                <w:szCs w:val="20"/>
              </w:rPr>
              <w:t>центра НХП</w:t>
            </w:r>
          </w:p>
        </w:tc>
      </w:tr>
      <w:tr w:rsidR="0014640B" w:rsidRPr="00177873" w:rsidTr="00FC554F">
        <w:trPr>
          <w:trHeight w:val="1276"/>
        </w:trPr>
        <w:tc>
          <w:tcPr>
            <w:tcW w:w="4395" w:type="dxa"/>
          </w:tcPr>
          <w:p w:rsidR="0014640B" w:rsidRPr="00177873" w:rsidRDefault="0014640B" w:rsidP="00FC5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14640B" w:rsidRPr="00177873" w:rsidRDefault="0014640B" w:rsidP="00FC5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14640B" w:rsidRPr="00177873" w:rsidRDefault="0014640B" w:rsidP="00FC5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162B" w:rsidRPr="00177873" w:rsidRDefault="00D7162B" w:rsidP="00D7162B">
            <w:pPr>
              <w:pBdr>
                <w:bottom w:val="dotDash" w:sz="6" w:space="1" w:color="auto"/>
              </w:pBdr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7787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Ф О Р М А</w:t>
            </w:r>
          </w:p>
          <w:p w:rsidR="0014640B" w:rsidRPr="00177873" w:rsidRDefault="0014640B" w:rsidP="00FC55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на бланке организации</w:t>
            </w:r>
          </w:p>
          <w:p w:rsidR="0014640B" w:rsidRPr="00177873" w:rsidRDefault="0014640B" w:rsidP="00FC55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640B" w:rsidRPr="00177873" w:rsidRDefault="000C2C66" w:rsidP="0047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ГБУ РА</w:t>
            </w:r>
            <w:r w:rsidR="008A7347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Центр развития туризма и предпринимательства Республики Алтай</w:t>
            </w:r>
            <w:r w:rsidR="008A7347" w:rsidRPr="001778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76B9" w:rsidRPr="00177873">
              <w:rPr>
                <w:rFonts w:ascii="Times New Roman" w:hAnsi="Times New Roman" w:cs="Times New Roman"/>
                <w:sz w:val="20"/>
                <w:szCs w:val="20"/>
              </w:rPr>
              <w:t>, ц</w:t>
            </w:r>
            <w:r w:rsidR="003A524C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ентр </w:t>
            </w:r>
            <w:r w:rsidR="004776B9" w:rsidRPr="00177873">
              <w:rPr>
                <w:rFonts w:ascii="Times New Roman" w:hAnsi="Times New Roman" w:cs="Times New Roman"/>
                <w:sz w:val="20"/>
                <w:szCs w:val="20"/>
              </w:rPr>
              <w:t>НХП</w:t>
            </w:r>
          </w:p>
        </w:tc>
      </w:tr>
    </w:tbl>
    <w:p w:rsidR="00B06E4D" w:rsidRPr="00177873" w:rsidRDefault="00B06E4D" w:rsidP="00B0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sz w:val="20"/>
          <w:szCs w:val="20"/>
        </w:rPr>
        <w:t>От ________________________________</w:t>
      </w:r>
    </w:p>
    <w:p w:rsidR="00011D37" w:rsidRPr="00177873" w:rsidRDefault="00B06E4D" w:rsidP="004422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4422CE" w:rsidRPr="00177873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B06E4D" w:rsidRPr="00177873" w:rsidRDefault="00B06E4D" w:rsidP="00B0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sz w:val="20"/>
          <w:szCs w:val="20"/>
        </w:rPr>
        <w:t xml:space="preserve">Подается через </w:t>
      </w:r>
      <w:r w:rsidR="00011D37" w:rsidRPr="00177873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77873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011D37" w:rsidRPr="00177873" w:rsidRDefault="00B06E4D" w:rsidP="004422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011D37" w:rsidRPr="00177873">
        <w:rPr>
          <w:rFonts w:ascii="Times New Roman" w:eastAsia="Times New Roman" w:hAnsi="Times New Roman" w:cs="Times New Roman"/>
          <w:sz w:val="20"/>
          <w:szCs w:val="20"/>
        </w:rPr>
        <w:t>_</w:t>
      </w:r>
      <w:r w:rsidR="004422CE" w:rsidRPr="00177873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D7162B" w:rsidRPr="00177873" w:rsidRDefault="00D7162B" w:rsidP="00D7162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6E4D" w:rsidRPr="00177873" w:rsidRDefault="00435C41" w:rsidP="00B06E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B06E4D" w:rsidRPr="00177873" w:rsidRDefault="00B06E4D" w:rsidP="00011D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sz w:val="20"/>
          <w:szCs w:val="20"/>
        </w:rPr>
        <w:t xml:space="preserve">Прошу </w:t>
      </w:r>
      <w:r w:rsidR="004776B9" w:rsidRPr="00177873">
        <w:rPr>
          <w:rFonts w:ascii="Times New Roman" w:eastAsia="Times New Roman" w:hAnsi="Times New Roman" w:cs="Times New Roman"/>
          <w:sz w:val="20"/>
          <w:szCs w:val="20"/>
        </w:rPr>
        <w:t xml:space="preserve">оказать государственную поддержку в форме консультационных услуг </w:t>
      </w:r>
      <w:r w:rsidRPr="00177873">
        <w:rPr>
          <w:rFonts w:ascii="Times New Roman" w:eastAsia="Times New Roman" w:hAnsi="Times New Roman" w:cs="Times New Roman"/>
          <w:sz w:val="20"/>
          <w:szCs w:val="20"/>
        </w:rPr>
        <w:t>по следующему вопросу: _____________________________________</w:t>
      </w:r>
      <w:r w:rsidR="004776B9" w:rsidRPr="00177873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6E53BA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6E53BA" w:rsidRDefault="00986BA7" w:rsidP="008C6BB7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177873">
        <w:rPr>
          <w:rFonts w:ascii="Times New Roman" w:hAnsi="Times New Roman" w:cs="Times New Roman"/>
          <w:sz w:val="20"/>
          <w:szCs w:val="20"/>
        </w:rPr>
        <w:t>Ф.И.О. заявителя: _________________________________________________________</w:t>
      </w:r>
      <w:r w:rsidR="006E53BA">
        <w:rPr>
          <w:rFonts w:ascii="Times New Roman" w:hAnsi="Times New Roman" w:cs="Times New Roman"/>
          <w:sz w:val="20"/>
          <w:szCs w:val="20"/>
        </w:rPr>
        <w:t>__________________</w:t>
      </w:r>
      <w:r w:rsidRPr="0017787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86BA7" w:rsidRPr="00177873" w:rsidRDefault="00986BA7" w:rsidP="008C6BB7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177873">
        <w:rPr>
          <w:rFonts w:ascii="Times New Roman" w:hAnsi="Times New Roman" w:cs="Times New Roman"/>
          <w:sz w:val="20"/>
          <w:szCs w:val="20"/>
        </w:rPr>
        <w:t xml:space="preserve"> Организационно-правовая форма (для СМСП)_________________________________</w:t>
      </w:r>
      <w:r w:rsidR="006E53BA">
        <w:rPr>
          <w:rFonts w:ascii="Times New Roman" w:hAnsi="Times New Roman" w:cs="Times New Roman"/>
          <w:sz w:val="20"/>
          <w:szCs w:val="20"/>
        </w:rPr>
        <w:t>_________________</w:t>
      </w:r>
    </w:p>
    <w:p w:rsidR="00986BA7" w:rsidRPr="00177873" w:rsidRDefault="00986BA7" w:rsidP="008C6BB7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177873">
        <w:rPr>
          <w:rFonts w:ascii="Times New Roman" w:hAnsi="Times New Roman" w:cs="Times New Roman"/>
          <w:sz w:val="20"/>
          <w:szCs w:val="20"/>
        </w:rPr>
        <w:t>Контактные данные________________________</w:t>
      </w:r>
      <w:r w:rsidR="006E53BA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986BA7" w:rsidRPr="00177873" w:rsidRDefault="00986BA7" w:rsidP="008C6BB7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177873">
        <w:rPr>
          <w:rFonts w:ascii="Times New Roman" w:hAnsi="Times New Roman" w:cs="Times New Roman"/>
          <w:sz w:val="20"/>
          <w:szCs w:val="20"/>
        </w:rPr>
        <w:t>Иных сведений, необходимые для оказания услуги по мнению Заявителя_________</w:t>
      </w:r>
      <w:r w:rsidR="006E53BA">
        <w:rPr>
          <w:rFonts w:ascii="Times New Roman" w:hAnsi="Times New Roman" w:cs="Times New Roman"/>
          <w:sz w:val="20"/>
          <w:szCs w:val="20"/>
        </w:rPr>
        <w:t>__________________</w:t>
      </w:r>
    </w:p>
    <w:p w:rsidR="00986BA7" w:rsidRPr="00177873" w:rsidRDefault="00986BA7" w:rsidP="008C6BB7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6E53BA">
        <w:rPr>
          <w:rFonts w:ascii="Times New Roman" w:hAnsi="Times New Roman" w:cs="Times New Roman"/>
          <w:sz w:val="20"/>
          <w:szCs w:val="20"/>
        </w:rPr>
        <w:t>_________________</w:t>
      </w:r>
    </w:p>
    <w:p w:rsidR="00011D37" w:rsidRPr="00177873" w:rsidRDefault="00011D37" w:rsidP="008C6BB7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Настоящим подтверждаю, что ___________________________________</w:t>
      </w:r>
      <w:r w:rsidR="004776B9"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</w:t>
      </w:r>
      <w:r w:rsidR="006E53B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</w:t>
      </w:r>
    </w:p>
    <w:p w:rsidR="00011D37" w:rsidRPr="00177873" w:rsidRDefault="00011D37" w:rsidP="00011D37">
      <w:pPr>
        <w:tabs>
          <w:tab w:val="left" w:pos="567"/>
        </w:tabs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(наименование СМСП)</w:t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011D37" w:rsidRPr="00177873" w:rsidRDefault="00011D37" w:rsidP="00011D3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011D37" w:rsidRPr="00177873" w:rsidRDefault="00011D37" w:rsidP="00011D3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являются участником соглашения о разделе продукции;</w:t>
      </w:r>
    </w:p>
    <w:p w:rsidR="00011D37" w:rsidRPr="00177873" w:rsidRDefault="00011D37" w:rsidP="00011D3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осуществляет предпринимательскую деятел</w:t>
      </w:r>
      <w:r w:rsidR="00B12B49"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ьность в сфере игорного бизнеса.</w:t>
      </w:r>
    </w:p>
    <w:p w:rsidR="00011D37" w:rsidRPr="00177873" w:rsidRDefault="00011D37" w:rsidP="008C6BB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С условиями Регламента о предоставлении услуг </w:t>
      </w:r>
      <w:r w:rsidR="008C6BB7" w:rsidRPr="00177873">
        <w:rPr>
          <w:rFonts w:ascii="Times New Roman" w:hAnsi="Times New Roman" w:cs="Times New Roman"/>
          <w:sz w:val="20"/>
          <w:szCs w:val="20"/>
        </w:rPr>
        <w:t>ГБУ РА  «Центр развития туризма и предпринимательства Республики Алтай»</w:t>
      </w: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субъектам малого и среднего предпринимательства по направлению деятельности </w:t>
      </w:r>
      <w:r w:rsidR="004776B9"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центра НХП</w:t>
      </w:r>
    </w:p>
    <w:p w:rsidR="00011D37" w:rsidRPr="00177873" w:rsidRDefault="00011D37" w:rsidP="00B06E4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6E4D" w:rsidRPr="00177873" w:rsidRDefault="00B12B49" w:rsidP="00B06E4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06E4D" w:rsidRPr="00177873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77873">
        <w:rPr>
          <w:rFonts w:ascii="Times New Roman" w:eastAsia="Times New Roman" w:hAnsi="Times New Roman" w:cs="Times New Roman"/>
          <w:sz w:val="20"/>
          <w:szCs w:val="20"/>
        </w:rPr>
        <w:t>__</w:t>
      </w:r>
      <w:r w:rsidR="00B06E4D" w:rsidRPr="00177873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177873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B06E4D" w:rsidRPr="00177873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177873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B06E4D" w:rsidRPr="00177873">
        <w:rPr>
          <w:rFonts w:ascii="Times New Roman" w:eastAsia="Times New Roman" w:hAnsi="Times New Roman" w:cs="Times New Roman"/>
          <w:sz w:val="20"/>
          <w:szCs w:val="20"/>
        </w:rPr>
        <w:t>______ 20_</w:t>
      </w:r>
      <w:r w:rsidR="00B7334D" w:rsidRPr="00177873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77873">
        <w:rPr>
          <w:rFonts w:ascii="Times New Roman" w:eastAsia="Times New Roman" w:hAnsi="Times New Roman" w:cs="Times New Roman"/>
          <w:sz w:val="20"/>
          <w:szCs w:val="20"/>
        </w:rPr>
        <w:t>_</w:t>
      </w:r>
      <w:r w:rsidR="00B06E4D" w:rsidRPr="00177873">
        <w:rPr>
          <w:rFonts w:ascii="Times New Roman" w:eastAsia="Times New Roman" w:hAnsi="Times New Roman" w:cs="Times New Roman"/>
          <w:sz w:val="20"/>
          <w:szCs w:val="20"/>
        </w:rPr>
        <w:t>_</w:t>
      </w:r>
      <w:r w:rsidR="00EA30E2" w:rsidRPr="0017787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="00B06E4D" w:rsidRPr="00177873">
        <w:rPr>
          <w:rFonts w:ascii="Times New Roman" w:eastAsia="Times New Roman" w:hAnsi="Times New Roman" w:cs="Times New Roman"/>
          <w:sz w:val="20"/>
          <w:szCs w:val="20"/>
        </w:rPr>
        <w:t xml:space="preserve">                 __________</w:t>
      </w:r>
      <w:r w:rsidRPr="00177873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B06E4D" w:rsidRPr="00177873">
        <w:rPr>
          <w:rFonts w:ascii="Times New Roman" w:eastAsia="Times New Roman" w:hAnsi="Times New Roman" w:cs="Times New Roman"/>
          <w:sz w:val="20"/>
          <w:szCs w:val="20"/>
        </w:rPr>
        <w:t xml:space="preserve">_________                  </w:t>
      </w:r>
    </w:p>
    <w:p w:rsidR="00986FB8" w:rsidRPr="00177873" w:rsidRDefault="00B12B49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  <w:r w:rsidRPr="00177873">
        <w:rPr>
          <w:rStyle w:val="2"/>
          <w:bCs/>
          <w:sz w:val="20"/>
          <w:szCs w:val="20"/>
        </w:rPr>
        <w:t>(ФИО)</w:t>
      </w:r>
    </w:p>
    <w:p w:rsidR="005D2B7E" w:rsidRPr="00177873" w:rsidRDefault="005D2B7E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5D2B7E" w:rsidRPr="00177873" w:rsidRDefault="005D2B7E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5D2B7E" w:rsidRPr="00177873" w:rsidRDefault="005D2B7E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5D2B7E" w:rsidRPr="00177873" w:rsidRDefault="005D2B7E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5D2B7E" w:rsidRPr="00177873" w:rsidRDefault="005D2B7E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5D2B7E" w:rsidRPr="00177873" w:rsidRDefault="005D2B7E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5D2B7E" w:rsidRDefault="005D2B7E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p w:rsidR="00177873" w:rsidRPr="00177873" w:rsidRDefault="00177873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48321D" w:rsidRPr="00177873" w:rsidTr="001068F8">
        <w:trPr>
          <w:trHeight w:val="1276"/>
        </w:trPr>
        <w:tc>
          <w:tcPr>
            <w:tcW w:w="4395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</w:t>
            </w:r>
            <w:r w:rsidR="00177873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787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к Регламенту предоставления услуг ГБУ РА  «Центр развития туризма и предпринимательства Республики Алтай» субъектам малого и среднего предпринимательства по направлению деятельности центра НХП</w:t>
            </w:r>
          </w:p>
        </w:tc>
      </w:tr>
      <w:tr w:rsidR="0048321D" w:rsidRPr="00177873" w:rsidTr="001068F8">
        <w:trPr>
          <w:trHeight w:val="1276"/>
        </w:trPr>
        <w:tc>
          <w:tcPr>
            <w:tcW w:w="4395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21D" w:rsidRPr="00177873" w:rsidRDefault="0048321D" w:rsidP="001068F8">
            <w:pPr>
              <w:pBdr>
                <w:bottom w:val="dotDash" w:sz="6" w:space="1" w:color="auto"/>
              </w:pBdr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7787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Ф О Р М А</w:t>
            </w:r>
          </w:p>
          <w:p w:rsidR="0048321D" w:rsidRPr="00177873" w:rsidRDefault="0048321D" w:rsidP="001068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ГБУ РА «Центр развития туризма и предпринимательства Республики Алтай», центр НХП</w:t>
            </w:r>
          </w:p>
        </w:tc>
      </w:tr>
    </w:tbl>
    <w:p w:rsidR="00AA6019" w:rsidRPr="00177873" w:rsidRDefault="00AA6019">
      <w:pPr>
        <w:rPr>
          <w:rStyle w:val="2"/>
          <w:b w:val="0"/>
          <w:bCs w:val="0"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Анкета </w:t>
      </w:r>
    </w:p>
    <w:p w:rsidR="00FE0964" w:rsidRPr="00177873" w:rsidRDefault="00FE0964" w:rsidP="00FE0964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i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     </w:t>
      </w:r>
      <w:r w:rsidRPr="00177873">
        <w:rPr>
          <w:rFonts w:ascii="Times New Roman" w:eastAsia="SimSun" w:hAnsi="Times New Roman" w:cs="Times New Roman"/>
          <w:i/>
          <w:sz w:val="20"/>
          <w:szCs w:val="20"/>
        </w:rPr>
        <w:t xml:space="preserve">Оцените, пожалуйста, качество работы отдела «Центр народных художественных промыслов, ремесел, сельского и экологического туризма». Ваше мнение очень важно для нас и будет учтено в дальнейшей работе. Убедительно просим Вас ответить на вопросы по оценке предоставленной услуги: </w:t>
      </w:r>
      <w:r w:rsidRPr="00177873">
        <w:rPr>
          <w:rFonts w:ascii="Times New Roman" w:eastAsia="Times New Roman" w:hAnsi="Times New Roman" w:cs="Times New Roman"/>
          <w:i/>
          <w:color w:val="333333"/>
          <w:kern w:val="28"/>
          <w:sz w:val="20"/>
          <w:szCs w:val="20"/>
          <w:shd w:val="clear" w:color="auto" w:fill="FFFFFF"/>
          <w:lang w:eastAsia="ru-RU"/>
        </w:rPr>
        <w:t>предоставление информационной и консультационной поддержки субъектам малого и среднего предпринимательства.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6E53BA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Наименование юридического лица, ИП, ФИО руководителя, ФИО физического лица </w:t>
      </w:r>
      <w:r w:rsidRPr="00177873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___________________________________________________________________</w:t>
      </w:r>
      <w:r w:rsidR="006E53BA">
        <w:rPr>
          <w:rFonts w:ascii="Times New Roman" w:eastAsia="SimSun" w:hAnsi="Times New Roman" w:cs="Times New Roman"/>
          <w:sz w:val="20"/>
          <w:szCs w:val="20"/>
        </w:rPr>
        <w:t>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Место (территория) размещения организации, адрес: __________________________________________________________________</w:t>
      </w:r>
      <w:r w:rsidR="006E53BA">
        <w:rPr>
          <w:rFonts w:ascii="Times New Roman" w:eastAsia="SimSun" w:hAnsi="Times New Roman" w:cs="Times New Roman"/>
          <w:sz w:val="20"/>
          <w:szCs w:val="20"/>
        </w:rPr>
        <w:t>________________________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</w:t>
      </w:r>
      <w:r w:rsidR="006E53BA">
        <w:rPr>
          <w:rFonts w:ascii="Times New Roman" w:eastAsia="SimSun" w:hAnsi="Times New Roman" w:cs="Times New Roman"/>
          <w:sz w:val="20"/>
          <w:szCs w:val="20"/>
        </w:rPr>
        <w:t>________________________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Контактные данные участника мероприятия (адрес электронной почты, телефон):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</w:t>
      </w:r>
      <w:r w:rsidR="006E53BA">
        <w:rPr>
          <w:rFonts w:ascii="Times New Roman" w:eastAsia="SimSun" w:hAnsi="Times New Roman" w:cs="Times New Roman"/>
          <w:sz w:val="20"/>
          <w:szCs w:val="20"/>
        </w:rPr>
        <w:t>________________________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Идентификационный номер налогоплательщика (ИНН) __________________</w:t>
      </w:r>
      <w:r w:rsidR="006E53B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</w:rPr>
      </w:pPr>
      <w:r w:rsidRPr="00177873">
        <w:rPr>
          <w:rFonts w:ascii="Times New Roman" w:eastAsia="SimSun" w:hAnsi="Times New Roman" w:cs="Times New Roman"/>
          <w:b/>
          <w:sz w:val="20"/>
          <w:szCs w:val="20"/>
        </w:rPr>
        <w:t>Как Вы оцениваете качество предоставленной Вам услуги? (от 0 – 100) ________________________________________________________________</w:t>
      </w:r>
      <w:r w:rsidR="006E53BA">
        <w:rPr>
          <w:rFonts w:ascii="Times New Roman" w:eastAsia="SimSun" w:hAnsi="Times New Roman" w:cs="Times New Roman"/>
          <w:b/>
          <w:sz w:val="20"/>
          <w:szCs w:val="20"/>
        </w:rPr>
        <w:t>__________________________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</w:rPr>
      </w:pPr>
      <w:r w:rsidRPr="00177873">
        <w:rPr>
          <w:rFonts w:ascii="Times New Roman" w:eastAsia="SimSun" w:hAnsi="Times New Roman" w:cs="Times New Roman"/>
          <w:b/>
          <w:sz w:val="20"/>
          <w:szCs w:val="20"/>
        </w:rPr>
        <w:t>Оцените, пожалуйста, уровень компетентности сотрудников? (от 0 – 100) ________________________________________________________________</w:t>
      </w:r>
      <w:r w:rsidR="006E53BA">
        <w:rPr>
          <w:rFonts w:ascii="Times New Roman" w:eastAsia="SimSun" w:hAnsi="Times New Roman" w:cs="Times New Roman"/>
          <w:b/>
          <w:sz w:val="20"/>
          <w:szCs w:val="20"/>
        </w:rPr>
        <w:t>__________________________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</w:rPr>
      </w:pPr>
      <w:r w:rsidRPr="00177873">
        <w:rPr>
          <w:rFonts w:ascii="Times New Roman" w:eastAsia="SimSun" w:hAnsi="Times New Roman" w:cs="Times New Roman"/>
          <w:b/>
          <w:sz w:val="20"/>
          <w:szCs w:val="20"/>
        </w:rPr>
        <w:t>Насколько Вы удовлетворены итогом предоставленной Вам услуги? (от 0 – 100) _______________________________________________________________</w:t>
      </w:r>
      <w:r w:rsidR="006E53BA">
        <w:rPr>
          <w:rFonts w:ascii="Times New Roman" w:eastAsia="SimSun" w:hAnsi="Times New Roman" w:cs="Times New Roman"/>
          <w:b/>
          <w:sz w:val="20"/>
          <w:szCs w:val="20"/>
        </w:rPr>
        <w:t>___________________________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Ваши предложения: _____________________________________________</w:t>
      </w:r>
      <w:r w:rsidR="006E53BA">
        <w:rPr>
          <w:rFonts w:ascii="Times New Roman" w:eastAsia="SimSun" w:hAnsi="Times New Roman" w:cs="Times New Roman"/>
          <w:sz w:val="20"/>
          <w:szCs w:val="20"/>
        </w:rPr>
        <w:t>___________________________</w:t>
      </w: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rPr>
          <w:rFonts w:ascii="Times New Roman" w:eastAsia="SimSun" w:hAnsi="Times New Roman" w:cs="Times New Roman"/>
          <w:i/>
          <w:sz w:val="20"/>
          <w:szCs w:val="20"/>
        </w:rPr>
      </w:pPr>
      <w:r w:rsidRPr="00177873">
        <w:rPr>
          <w:rFonts w:ascii="Times New Roman" w:eastAsia="SimSun" w:hAnsi="Times New Roman" w:cs="Times New Roman"/>
          <w:i/>
          <w:sz w:val="20"/>
          <w:szCs w:val="20"/>
        </w:rPr>
        <w:t>Спасибо за Ваши ответы и время, потраченной на заполнение анкеты.</w:t>
      </w:r>
    </w:p>
    <w:p w:rsidR="00FE0964" w:rsidRPr="00177873" w:rsidRDefault="00FE0964" w:rsidP="00FE096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__________________________/________________________________________ /</w:t>
      </w:r>
    </w:p>
    <w:p w:rsidR="00FE0964" w:rsidRPr="00177873" w:rsidRDefault="00FE0964" w:rsidP="00FE096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(подпись)                                                                       (Ф.И.О.)</w:t>
      </w:r>
    </w:p>
    <w:p w:rsidR="00FE0964" w:rsidRPr="00177873" w:rsidRDefault="00FE0964" w:rsidP="00FE096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FE0964" w:rsidRPr="00177873" w:rsidRDefault="00FE0964" w:rsidP="00FE096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____ ______________ 2020 г </w:t>
      </w:r>
    </w:p>
    <w:p w:rsidR="00FE0964" w:rsidRPr="00177873" w:rsidRDefault="00FE0964" w:rsidP="00FE096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(дата)</w:t>
      </w:r>
    </w:p>
    <w:p w:rsidR="00AA6019" w:rsidRPr="00177873" w:rsidRDefault="00AA6019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964" w:rsidRDefault="00FE0964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73" w:rsidRDefault="00177873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73" w:rsidRDefault="00177873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73" w:rsidRDefault="00177873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73" w:rsidRDefault="00177873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73" w:rsidRDefault="00177873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73" w:rsidRDefault="00177873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73" w:rsidRPr="00177873" w:rsidRDefault="00177873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964" w:rsidRPr="00177873" w:rsidRDefault="00FE0964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48321D" w:rsidRPr="00177873" w:rsidTr="001068F8">
        <w:trPr>
          <w:trHeight w:val="1276"/>
        </w:trPr>
        <w:tc>
          <w:tcPr>
            <w:tcW w:w="4395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</w:t>
            </w:r>
            <w:r w:rsidR="00177873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52187" w:rsidRPr="00177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787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к Регламенту предоставления услуг ГБУ РА  «Центр развития туризма и предпринимательства Республики Алтай» субъектам малого и среднего предпринимательства по направлению деятельности центра НХП</w:t>
            </w:r>
          </w:p>
        </w:tc>
      </w:tr>
      <w:tr w:rsidR="0048321D" w:rsidRPr="00177873" w:rsidTr="001068F8">
        <w:trPr>
          <w:trHeight w:val="1276"/>
        </w:trPr>
        <w:tc>
          <w:tcPr>
            <w:tcW w:w="4395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48321D" w:rsidRPr="00177873" w:rsidRDefault="0048321D" w:rsidP="00106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21D" w:rsidRPr="00177873" w:rsidRDefault="0048321D" w:rsidP="001068F8">
            <w:pPr>
              <w:pBdr>
                <w:bottom w:val="dotDash" w:sz="6" w:space="1" w:color="auto"/>
              </w:pBdr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7787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Ф О Р М А</w:t>
            </w:r>
          </w:p>
          <w:p w:rsidR="0048321D" w:rsidRPr="00177873" w:rsidRDefault="0048321D" w:rsidP="001068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на бланке организации</w:t>
            </w:r>
          </w:p>
          <w:p w:rsidR="0048321D" w:rsidRPr="00177873" w:rsidRDefault="0048321D" w:rsidP="001068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8321D" w:rsidRPr="00177873" w:rsidRDefault="0048321D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ГБУ РА «Центр развития туризма и предпринимательства Республики Алтай», центр НХП</w:t>
            </w:r>
          </w:p>
        </w:tc>
      </w:tr>
    </w:tbl>
    <w:p w:rsidR="0048321D" w:rsidRPr="00177873" w:rsidRDefault="0048321D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321D" w:rsidRPr="00177873" w:rsidRDefault="0048321D" w:rsidP="00AA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575A" w:rsidRPr="00177873" w:rsidRDefault="00B229EB" w:rsidP="00B7334D">
      <w:pPr>
        <w:pStyle w:val="20"/>
        <w:shd w:val="clear" w:color="auto" w:fill="auto"/>
        <w:spacing w:line="240" w:lineRule="auto"/>
        <w:ind w:right="700"/>
        <w:contextualSpacing/>
        <w:rPr>
          <w:rStyle w:val="2"/>
          <w:b/>
          <w:bCs/>
          <w:sz w:val="20"/>
          <w:szCs w:val="20"/>
        </w:rPr>
      </w:pPr>
      <w:r>
        <w:rPr>
          <w:rStyle w:val="2"/>
          <w:b/>
          <w:bCs/>
          <w:sz w:val="20"/>
          <w:szCs w:val="20"/>
        </w:rPr>
        <w:t>Заявка</w:t>
      </w:r>
    </w:p>
    <w:p w:rsidR="00B7334D" w:rsidRPr="00177873" w:rsidRDefault="00B7334D" w:rsidP="004F575A">
      <w:pPr>
        <w:pStyle w:val="20"/>
        <w:shd w:val="clear" w:color="auto" w:fill="auto"/>
        <w:spacing w:line="240" w:lineRule="auto"/>
        <w:ind w:right="700"/>
        <w:contextualSpacing/>
        <w:rPr>
          <w:rStyle w:val="12"/>
          <w:sz w:val="20"/>
          <w:szCs w:val="20"/>
          <w:shd w:val="clear" w:color="auto" w:fill="auto"/>
        </w:rPr>
      </w:pPr>
      <w:r w:rsidRPr="00177873">
        <w:rPr>
          <w:rStyle w:val="2"/>
          <w:b/>
          <w:bCs/>
          <w:sz w:val="20"/>
          <w:szCs w:val="20"/>
        </w:rPr>
        <w:t>на предоставление услуг по направлению деятельности</w:t>
      </w:r>
      <w:r w:rsidR="004F575A" w:rsidRPr="00177873">
        <w:rPr>
          <w:rStyle w:val="2"/>
          <w:b/>
          <w:bCs/>
          <w:sz w:val="20"/>
          <w:szCs w:val="20"/>
        </w:rPr>
        <w:t xml:space="preserve"> </w:t>
      </w:r>
      <w:r w:rsidR="004422CE" w:rsidRPr="00177873">
        <w:rPr>
          <w:rStyle w:val="2"/>
          <w:b/>
          <w:bCs/>
          <w:sz w:val="20"/>
          <w:szCs w:val="20"/>
        </w:rPr>
        <w:t>центра НХП</w:t>
      </w:r>
    </w:p>
    <w:p w:rsidR="00B7334D" w:rsidRPr="00177873" w:rsidRDefault="00B7334D" w:rsidP="00F45E9C">
      <w:pPr>
        <w:pStyle w:val="a6"/>
        <w:shd w:val="clear" w:color="auto" w:fill="auto"/>
        <w:spacing w:before="0" w:after="0" w:line="240" w:lineRule="auto"/>
        <w:ind w:firstLine="740"/>
        <w:jc w:val="both"/>
        <w:rPr>
          <w:rStyle w:val="12"/>
          <w:sz w:val="20"/>
          <w:szCs w:val="20"/>
        </w:rPr>
      </w:pPr>
      <w:r w:rsidRPr="00177873">
        <w:rPr>
          <w:rStyle w:val="12"/>
          <w:sz w:val="20"/>
          <w:szCs w:val="20"/>
        </w:rPr>
        <w:t>Прошу принять настоящую заявку на предоставление услуг по</w:t>
      </w:r>
      <w:r w:rsidR="004422CE" w:rsidRPr="00177873">
        <w:rPr>
          <w:rStyle w:val="12"/>
          <w:sz w:val="20"/>
          <w:szCs w:val="20"/>
        </w:rPr>
        <w:t xml:space="preserve"> направлению деятельности центра НХП</w:t>
      </w:r>
      <w:r w:rsidRPr="00177873">
        <w:rPr>
          <w:rStyle w:val="12"/>
          <w:sz w:val="20"/>
          <w:szCs w:val="20"/>
        </w:rPr>
        <w:t>:</w:t>
      </w:r>
    </w:p>
    <w:p w:rsidR="00CD5DD6" w:rsidRDefault="00B7334D" w:rsidP="00B7334D">
      <w:pPr>
        <w:pStyle w:val="a6"/>
        <w:shd w:val="clear" w:color="auto" w:fill="auto"/>
        <w:spacing w:before="0" w:after="0" w:line="240" w:lineRule="auto"/>
        <w:ind w:firstLine="0"/>
        <w:rPr>
          <w:rStyle w:val="12"/>
          <w:sz w:val="20"/>
          <w:szCs w:val="20"/>
        </w:rPr>
      </w:pPr>
      <w:r w:rsidRPr="00177873">
        <w:rPr>
          <w:rStyle w:val="12"/>
          <w:sz w:val="20"/>
          <w:szCs w:val="20"/>
        </w:rPr>
        <w:t>__________________________________</w:t>
      </w:r>
      <w:r w:rsidR="004F575A" w:rsidRPr="00177873">
        <w:rPr>
          <w:rStyle w:val="12"/>
          <w:sz w:val="20"/>
          <w:szCs w:val="20"/>
        </w:rPr>
        <w:t>___________</w:t>
      </w:r>
      <w:r w:rsidR="00CD5DD6">
        <w:rPr>
          <w:rStyle w:val="12"/>
          <w:sz w:val="20"/>
          <w:szCs w:val="20"/>
        </w:rPr>
        <w:t>____________________________________________</w:t>
      </w:r>
    </w:p>
    <w:p w:rsidR="00B7334D" w:rsidRPr="00177873" w:rsidRDefault="004F575A" w:rsidP="00B7334D">
      <w:pPr>
        <w:pStyle w:val="a6"/>
        <w:shd w:val="clear" w:color="auto" w:fill="auto"/>
        <w:spacing w:before="0" w:after="0" w:line="240" w:lineRule="auto"/>
        <w:ind w:firstLine="0"/>
        <w:rPr>
          <w:rStyle w:val="12"/>
          <w:sz w:val="20"/>
          <w:szCs w:val="20"/>
        </w:rPr>
      </w:pPr>
      <w:r w:rsidRPr="00177873">
        <w:rPr>
          <w:rStyle w:val="12"/>
          <w:sz w:val="20"/>
          <w:szCs w:val="20"/>
        </w:rPr>
        <w:t xml:space="preserve">(указать вид услуги) </w:t>
      </w:r>
    </w:p>
    <w:p w:rsidR="00B7334D" w:rsidRPr="00177873" w:rsidRDefault="00B7334D" w:rsidP="00371968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Настоящим подтверждаю, что ___________________________________</w:t>
      </w:r>
      <w:r w:rsidR="00CD5DD6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</w:t>
      </w:r>
    </w:p>
    <w:p w:rsidR="00B7334D" w:rsidRPr="00177873" w:rsidRDefault="00B7334D" w:rsidP="00B7334D">
      <w:pPr>
        <w:tabs>
          <w:tab w:val="left" w:pos="567"/>
        </w:tabs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(наименование СМСП)</w:t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B7334D" w:rsidRPr="00177873" w:rsidRDefault="00B7334D" w:rsidP="00B7334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B7334D" w:rsidRPr="00177873" w:rsidRDefault="00B7334D" w:rsidP="00B7334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являются участником соглашения о разделе продукции;</w:t>
      </w:r>
    </w:p>
    <w:p w:rsidR="00B7334D" w:rsidRPr="00177873" w:rsidRDefault="00B7334D" w:rsidP="00B7334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осуществляет предпринимательскую деятельность в сфере игорного бизнеса;</w:t>
      </w:r>
    </w:p>
    <w:p w:rsidR="00B7334D" w:rsidRPr="00177873" w:rsidRDefault="00B7334D" w:rsidP="00B7334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реорганизации.</w:t>
      </w:r>
    </w:p>
    <w:p w:rsidR="00B7334D" w:rsidRPr="00177873" w:rsidRDefault="00B7334D" w:rsidP="00B7334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С условиями Регламента о предоставлении услуг </w:t>
      </w:r>
      <w:r w:rsidR="00371968" w:rsidRPr="00177873">
        <w:rPr>
          <w:rFonts w:ascii="Times New Roman" w:hAnsi="Times New Roman" w:cs="Times New Roman"/>
          <w:sz w:val="20"/>
          <w:szCs w:val="20"/>
        </w:rPr>
        <w:t>ГБУ РА  «Центр развития туризма и предпринимательства Республики Алтай»</w:t>
      </w: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r w:rsidR="005C3A27"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СМСП </w:t>
      </w: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по направлению деятельности </w:t>
      </w:r>
      <w:r w:rsidR="004422CE"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центра НХП </w:t>
      </w: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ознакомлен. </w:t>
      </w:r>
    </w:p>
    <w:p w:rsidR="00B7334D" w:rsidRPr="00177873" w:rsidRDefault="00B7334D" w:rsidP="00B73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7334D" w:rsidRPr="00177873" w:rsidRDefault="00B7334D" w:rsidP="00B73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7334D" w:rsidRPr="00177873" w:rsidRDefault="00B7334D" w:rsidP="00B7334D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Руководитель</w:t>
      </w:r>
    </w:p>
    <w:p w:rsidR="00B7334D" w:rsidRPr="00177873" w:rsidRDefault="00B7334D" w:rsidP="00B7334D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организации (должность)        ___________________ ____________________</w:t>
      </w:r>
    </w:p>
    <w:p w:rsidR="00B7334D" w:rsidRPr="00177873" w:rsidRDefault="00B7334D" w:rsidP="00B7334D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(подпись)                         </w:t>
      </w:r>
      <w:r w:rsidR="00CD5DD6">
        <w:rPr>
          <w:rFonts w:ascii="Times New Roman" w:hAnsi="Times New Roman" w:cs="Times New Roman"/>
        </w:rPr>
        <w:t xml:space="preserve">                                                   </w:t>
      </w:r>
      <w:r w:rsidRPr="00177873">
        <w:rPr>
          <w:rFonts w:ascii="Times New Roman" w:hAnsi="Times New Roman" w:cs="Times New Roman"/>
        </w:rPr>
        <w:t xml:space="preserve">  (Ф.И.О. полностью)</w:t>
      </w:r>
    </w:p>
    <w:p w:rsidR="00B7334D" w:rsidRPr="00177873" w:rsidRDefault="00B7334D" w:rsidP="00B7334D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5C3A27" w:rsidRPr="00177873" w:rsidRDefault="00B7334D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М.П.</w:t>
      </w:r>
      <w:r w:rsidR="004422CE" w:rsidRPr="0017787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77873">
        <w:rPr>
          <w:rFonts w:ascii="Times New Roman" w:hAnsi="Times New Roman" w:cs="Times New Roman"/>
        </w:rPr>
        <w:t xml:space="preserve"> "__" ____________ 20__ года</w:t>
      </w:r>
    </w:p>
    <w:p w:rsidR="0048321D" w:rsidRPr="00177873" w:rsidRDefault="0048321D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8321D" w:rsidRPr="00177873" w:rsidRDefault="0048321D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5D2B7E" w:rsidRPr="00177873" w:rsidRDefault="005D2B7E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292"/>
        <w:gridCol w:w="5025"/>
      </w:tblGrid>
      <w:tr w:rsidR="00177873" w:rsidRPr="00177873" w:rsidTr="001068F8">
        <w:trPr>
          <w:trHeight w:val="665"/>
        </w:trPr>
        <w:tc>
          <w:tcPr>
            <w:tcW w:w="4456" w:type="dxa"/>
          </w:tcPr>
          <w:p w:rsidR="00177873" w:rsidRPr="00177873" w:rsidRDefault="00177873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92" w:type="dxa"/>
          </w:tcPr>
          <w:p w:rsidR="00177873" w:rsidRPr="00177873" w:rsidRDefault="00177873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177873" w:rsidRPr="00177873" w:rsidRDefault="00177873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Приложение  № 4</w:t>
            </w:r>
          </w:p>
          <w:p w:rsidR="00177873" w:rsidRPr="00177873" w:rsidRDefault="00177873" w:rsidP="00106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к Регламенту предоставления услуг ГБУ РА  «Центр развития туризма и предпринимательства Республики Алтай» субъектам малого и среднего предпринимательства по направлению деятельности центра НХП</w:t>
            </w:r>
          </w:p>
        </w:tc>
      </w:tr>
      <w:tr w:rsidR="00177873" w:rsidRPr="00177873" w:rsidTr="001068F8">
        <w:trPr>
          <w:trHeight w:val="665"/>
        </w:trPr>
        <w:tc>
          <w:tcPr>
            <w:tcW w:w="4456" w:type="dxa"/>
          </w:tcPr>
          <w:p w:rsidR="00177873" w:rsidRPr="00177873" w:rsidRDefault="00177873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</w:tcPr>
          <w:p w:rsidR="00177873" w:rsidRPr="00177873" w:rsidRDefault="00177873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177873" w:rsidRPr="00177873" w:rsidRDefault="00177873" w:rsidP="00106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873" w:rsidRPr="00177873" w:rsidRDefault="00177873" w:rsidP="00106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7873" w:rsidRPr="00177873" w:rsidRDefault="00177873" w:rsidP="001778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873" w:rsidRPr="00177873" w:rsidRDefault="00177873" w:rsidP="00177873">
      <w:pPr>
        <w:pStyle w:val="ConsPlusNonformat"/>
        <w:jc w:val="both"/>
        <w:rPr>
          <w:rFonts w:ascii="Times New Roman" w:hAnsi="Times New Roman" w:cs="Times New Roman"/>
        </w:rPr>
      </w:pPr>
    </w:p>
    <w:p w:rsidR="00177873" w:rsidRPr="00177873" w:rsidRDefault="00177873" w:rsidP="00177873">
      <w:pPr>
        <w:pBdr>
          <w:bottom w:val="dotDash" w:sz="6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177873">
        <w:rPr>
          <w:rFonts w:ascii="Times New Roman" w:eastAsia="SimSun" w:hAnsi="Times New Roman" w:cs="Times New Roman"/>
          <w:b/>
          <w:bCs/>
          <w:sz w:val="20"/>
          <w:szCs w:val="20"/>
        </w:rPr>
        <w:t>Ф О Р М А</w:t>
      </w:r>
    </w:p>
    <w:p w:rsidR="00177873" w:rsidRPr="00177873" w:rsidRDefault="00177873" w:rsidP="00177873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177873" w:rsidRPr="00177873" w:rsidRDefault="00177873" w:rsidP="00177873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Анкета участника мероприятия</w:t>
      </w:r>
    </w:p>
    <w:p w:rsidR="00177873" w:rsidRPr="00177873" w:rsidRDefault="00177873" w:rsidP="0017787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</w:t>
      </w:r>
      <w:r w:rsidR="00CD5DD6">
        <w:rPr>
          <w:rFonts w:ascii="Times New Roman" w:eastAsia="SimSun" w:hAnsi="Times New Roman" w:cs="Times New Roman"/>
          <w:sz w:val="20"/>
          <w:szCs w:val="20"/>
        </w:rPr>
        <w:t>_______________________________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(наименование мероприятия)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ФИО, должность ________________________________________________________________________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Наименование организации: ______________________________________________________________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Место (территория) размещения организации, адрес: _________________________________________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Вид деятельности, ОКВЭД: _______________________________________________________________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Контактные данные участника мероприятия (адрес электронной почты, телефон): 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Степень удовлетворенности тематикой, содержанием мероприятия, участником которого Вы являлись (от 0 – 100): ________________________________________________________________________________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Как Вы оцениваете качество предоставленной Вам услуги? (от 0 – 100) _________________________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Оцените, пожалуйста, уровень компетентности сотрудников? (от 0 – 100) _______________________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На сколько Вы удовлетворены итогом предоставленной Вам услуги? (от 0 – 100) ________________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Ваши предложения: ____________________________________________________________________</w:t>
      </w:r>
    </w:p>
    <w:p w:rsid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Ваши комментарии: ____________________________________________________________________</w:t>
      </w:r>
    </w:p>
    <w:p w:rsidR="00CD5DD6" w:rsidRPr="00177873" w:rsidRDefault="00CD5DD6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__________________________/______________________________________</w:t>
      </w:r>
      <w:r w:rsidR="00CD5DD6">
        <w:rPr>
          <w:rFonts w:ascii="Times New Roman" w:eastAsia="SimSun" w:hAnsi="Times New Roman" w:cs="Times New Roman"/>
          <w:sz w:val="20"/>
          <w:szCs w:val="20"/>
        </w:rPr>
        <w:t xml:space="preserve">__ 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(подпись)                                                                       (Ф.И.О.)</w:t>
      </w:r>
    </w:p>
    <w:p w:rsidR="00177873" w:rsidRPr="00177873" w:rsidRDefault="00177873" w:rsidP="0017787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177873" w:rsidRPr="00177873" w:rsidRDefault="00177873" w:rsidP="0017787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____ ______________ 2020 г </w:t>
      </w:r>
    </w:p>
    <w:p w:rsidR="00177873" w:rsidRPr="00177873" w:rsidRDefault="00177873" w:rsidP="0017787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(дата)</w:t>
      </w:r>
    </w:p>
    <w:p w:rsidR="00177873" w:rsidRPr="00177873" w:rsidRDefault="00177873" w:rsidP="0017787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5D2B7E" w:rsidRPr="00177873" w:rsidRDefault="005D2B7E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5D2B7E" w:rsidRDefault="005D2B7E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77873" w:rsidRPr="00177873" w:rsidRDefault="00177873" w:rsidP="00FE096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8321D" w:rsidRPr="00177873" w:rsidRDefault="0048321D" w:rsidP="00FE0964">
      <w:pPr>
        <w:pStyle w:val="ConsPlusNonformat"/>
        <w:contextualSpacing/>
        <w:jc w:val="both"/>
        <w:rPr>
          <w:rStyle w:val="2"/>
          <w:b w:val="0"/>
          <w:bCs w:val="0"/>
          <w:spacing w:val="0"/>
          <w:sz w:val="20"/>
          <w:szCs w:val="20"/>
          <w:shd w:val="clear" w:color="auto" w:fill="auto"/>
        </w:rPr>
      </w:pPr>
    </w:p>
    <w:tbl>
      <w:tblPr>
        <w:tblStyle w:val="a3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898"/>
      </w:tblGrid>
      <w:tr w:rsidR="00C6525C" w:rsidRPr="00177873" w:rsidTr="00D660BE">
        <w:trPr>
          <w:trHeight w:val="1642"/>
        </w:trPr>
        <w:tc>
          <w:tcPr>
            <w:tcW w:w="4897" w:type="dxa"/>
          </w:tcPr>
          <w:p w:rsidR="00F57D0B" w:rsidRPr="00177873" w:rsidRDefault="00F57D0B" w:rsidP="00F57D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5" w:name="P968"/>
            <w:bookmarkStart w:id="6" w:name="P969"/>
            <w:bookmarkStart w:id="7" w:name="P970"/>
            <w:bookmarkEnd w:id="5"/>
            <w:bookmarkEnd w:id="6"/>
            <w:bookmarkEnd w:id="7"/>
          </w:p>
        </w:tc>
        <w:tc>
          <w:tcPr>
            <w:tcW w:w="4898" w:type="dxa"/>
          </w:tcPr>
          <w:p w:rsidR="00F57D0B" w:rsidRPr="00177873" w:rsidRDefault="005C3A27" w:rsidP="00F5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F57D0B"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873" w:rsidRPr="00177873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F57D0B" w:rsidRPr="00177873" w:rsidRDefault="00F57D0B" w:rsidP="004422CE">
            <w:pPr>
              <w:pStyle w:val="ConsPlusNonformat"/>
              <w:rPr>
                <w:rFonts w:ascii="Times New Roman" w:hAnsi="Times New Roman" w:cs="Times New Roman"/>
              </w:rPr>
            </w:pPr>
            <w:r w:rsidRPr="00177873">
              <w:rPr>
                <w:rFonts w:ascii="Times New Roman" w:hAnsi="Times New Roman" w:cs="Times New Roman"/>
              </w:rPr>
              <w:t xml:space="preserve">к </w:t>
            </w:r>
            <w:r w:rsidR="008750F0" w:rsidRPr="00177873">
              <w:rPr>
                <w:rFonts w:ascii="Times New Roman" w:hAnsi="Times New Roman" w:cs="Times New Roman"/>
              </w:rPr>
              <w:t>Регламенту предоставления</w:t>
            </w:r>
            <w:r w:rsidRPr="00177873">
              <w:rPr>
                <w:rFonts w:ascii="Times New Roman" w:hAnsi="Times New Roman" w:cs="Times New Roman"/>
              </w:rPr>
              <w:t xml:space="preserve"> услуг </w:t>
            </w:r>
            <w:r w:rsidR="004707D2" w:rsidRPr="00177873">
              <w:rPr>
                <w:rFonts w:ascii="Times New Roman" w:hAnsi="Times New Roman" w:cs="Times New Roman"/>
              </w:rPr>
              <w:t>ГБУ РА  «Центр развития туризма и предпринимательства Республики Алтай»</w:t>
            </w:r>
            <w:r w:rsidRPr="00177873">
              <w:rPr>
                <w:rFonts w:ascii="Times New Roman" w:hAnsi="Times New Roman" w:cs="Times New Roman"/>
              </w:rPr>
              <w:t xml:space="preserve">субъектам малого и среднего предпринимательства по направлению деятельности </w:t>
            </w:r>
            <w:r w:rsidR="004422CE" w:rsidRPr="00177873">
              <w:rPr>
                <w:rFonts w:ascii="Times New Roman" w:hAnsi="Times New Roman" w:cs="Times New Roman"/>
              </w:rPr>
              <w:t>центра НХП</w:t>
            </w:r>
          </w:p>
        </w:tc>
      </w:tr>
      <w:tr w:rsidR="00F57D0B" w:rsidRPr="00177873" w:rsidTr="00D660BE">
        <w:trPr>
          <w:trHeight w:val="1657"/>
        </w:trPr>
        <w:tc>
          <w:tcPr>
            <w:tcW w:w="4897" w:type="dxa"/>
          </w:tcPr>
          <w:p w:rsidR="00F57D0B" w:rsidRPr="00177873" w:rsidRDefault="00F57D0B" w:rsidP="00F57D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</w:tcPr>
          <w:p w:rsidR="00F57D0B" w:rsidRPr="00177873" w:rsidRDefault="00F57D0B" w:rsidP="00F57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162B" w:rsidRPr="00177873" w:rsidRDefault="00D7162B" w:rsidP="00D7162B">
            <w:pPr>
              <w:pBdr>
                <w:bottom w:val="dotDash" w:sz="6" w:space="1" w:color="auto"/>
              </w:pBdr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7787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Ф О Р М А</w:t>
            </w:r>
          </w:p>
          <w:p w:rsidR="00F57D0B" w:rsidRPr="00177873" w:rsidRDefault="00F57D0B" w:rsidP="00F57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на бланке организации</w:t>
            </w:r>
          </w:p>
          <w:p w:rsidR="00F57D0B" w:rsidRPr="00177873" w:rsidRDefault="00F57D0B" w:rsidP="00F57D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7D0B" w:rsidRPr="00177873" w:rsidRDefault="004707D2" w:rsidP="00F5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ГБУ РА  «Центр развития туризма и предпринимательства Республики Алтай»</w:t>
            </w:r>
            <w:r w:rsidR="004422CE" w:rsidRPr="00177873">
              <w:rPr>
                <w:rFonts w:ascii="Times New Roman" w:hAnsi="Times New Roman" w:cs="Times New Roman"/>
                <w:sz w:val="20"/>
                <w:szCs w:val="20"/>
              </w:rPr>
              <w:t>, центр НХП</w:t>
            </w:r>
          </w:p>
        </w:tc>
      </w:tr>
    </w:tbl>
    <w:p w:rsidR="00F57D0B" w:rsidRPr="00177873" w:rsidRDefault="00F57D0B" w:rsidP="004945BF">
      <w:pPr>
        <w:pStyle w:val="ConsPlusNonformat"/>
        <w:jc w:val="center"/>
        <w:rPr>
          <w:rFonts w:ascii="Times New Roman" w:hAnsi="Times New Roman" w:cs="Times New Roman"/>
        </w:rPr>
      </w:pPr>
    </w:p>
    <w:p w:rsidR="004F575A" w:rsidRPr="00177873" w:rsidRDefault="004F575A" w:rsidP="004F575A">
      <w:pPr>
        <w:pStyle w:val="20"/>
        <w:shd w:val="clear" w:color="auto" w:fill="auto"/>
        <w:spacing w:line="240" w:lineRule="auto"/>
        <w:ind w:right="700"/>
        <w:rPr>
          <w:rStyle w:val="2"/>
          <w:b/>
          <w:bCs/>
          <w:sz w:val="20"/>
          <w:szCs w:val="20"/>
        </w:rPr>
      </w:pPr>
      <w:r w:rsidRPr="00177873">
        <w:rPr>
          <w:rStyle w:val="2"/>
          <w:b/>
          <w:bCs/>
          <w:sz w:val="20"/>
          <w:szCs w:val="20"/>
        </w:rPr>
        <w:t xml:space="preserve">Заявка </w:t>
      </w:r>
    </w:p>
    <w:p w:rsidR="004F575A" w:rsidRPr="00177873" w:rsidRDefault="004F575A" w:rsidP="004F575A">
      <w:pPr>
        <w:pStyle w:val="20"/>
        <w:shd w:val="clear" w:color="auto" w:fill="auto"/>
        <w:spacing w:line="240" w:lineRule="auto"/>
        <w:ind w:right="700"/>
        <w:rPr>
          <w:sz w:val="20"/>
          <w:szCs w:val="20"/>
          <w:shd w:val="clear" w:color="auto" w:fill="FFFFFF"/>
        </w:rPr>
      </w:pPr>
      <w:r w:rsidRPr="00177873">
        <w:rPr>
          <w:rStyle w:val="2"/>
          <w:b/>
          <w:bCs/>
          <w:sz w:val="20"/>
          <w:szCs w:val="20"/>
        </w:rPr>
        <w:t xml:space="preserve">на предоставление услуг по участию в  </w:t>
      </w:r>
      <w:r w:rsidR="00B8269C">
        <w:rPr>
          <w:b w:val="0"/>
          <w:sz w:val="20"/>
          <w:szCs w:val="20"/>
        </w:rPr>
        <w:t xml:space="preserve">когресно </w:t>
      </w:r>
      <w:r w:rsidR="005C3A27" w:rsidRPr="00177873">
        <w:rPr>
          <w:b w:val="0"/>
          <w:sz w:val="20"/>
          <w:szCs w:val="20"/>
        </w:rPr>
        <w:t>-</w:t>
      </w:r>
      <w:r w:rsidR="00B8269C">
        <w:rPr>
          <w:b w:val="0"/>
          <w:sz w:val="20"/>
          <w:szCs w:val="20"/>
        </w:rPr>
        <w:t xml:space="preserve"> выставочных</w:t>
      </w:r>
      <w:r w:rsidR="005C3A27" w:rsidRPr="00177873">
        <w:rPr>
          <w:b w:val="0"/>
          <w:sz w:val="20"/>
          <w:szCs w:val="20"/>
        </w:rPr>
        <w:t xml:space="preserve"> мероприятиях, </w:t>
      </w:r>
      <w:r w:rsidRPr="00177873">
        <w:rPr>
          <w:b w:val="0"/>
          <w:sz w:val="20"/>
          <w:szCs w:val="20"/>
        </w:rPr>
        <w:t xml:space="preserve"> крупных российских и международных выставочных площадках.</w:t>
      </w:r>
    </w:p>
    <w:p w:rsidR="004F575A" w:rsidRPr="00177873" w:rsidRDefault="004F575A" w:rsidP="004F575A">
      <w:pPr>
        <w:pStyle w:val="a6"/>
        <w:shd w:val="clear" w:color="auto" w:fill="auto"/>
        <w:spacing w:before="0" w:after="0" w:line="240" w:lineRule="auto"/>
        <w:ind w:left="740" w:firstLine="0"/>
        <w:rPr>
          <w:rStyle w:val="12"/>
          <w:sz w:val="20"/>
          <w:szCs w:val="20"/>
        </w:rPr>
      </w:pPr>
    </w:p>
    <w:p w:rsidR="004F575A" w:rsidRPr="00177873" w:rsidRDefault="004F575A" w:rsidP="004F575A">
      <w:pPr>
        <w:pStyle w:val="a6"/>
        <w:shd w:val="clear" w:color="auto" w:fill="auto"/>
        <w:spacing w:before="0" w:after="0" w:line="240" w:lineRule="auto"/>
        <w:ind w:firstLine="0"/>
        <w:jc w:val="both"/>
        <w:rPr>
          <w:rStyle w:val="12"/>
          <w:sz w:val="20"/>
          <w:szCs w:val="20"/>
        </w:rPr>
      </w:pPr>
      <w:r w:rsidRPr="00177873">
        <w:rPr>
          <w:rStyle w:val="12"/>
          <w:sz w:val="20"/>
          <w:szCs w:val="20"/>
        </w:rPr>
        <w:t>Прошу принять настоящую заявку на предоставление услуг по участию в _______________________________________________________________________</w:t>
      </w:r>
      <w:r w:rsidR="00CD5DD6">
        <w:rPr>
          <w:rStyle w:val="12"/>
          <w:sz w:val="20"/>
          <w:szCs w:val="20"/>
        </w:rPr>
        <w:t>__________________</w:t>
      </w:r>
    </w:p>
    <w:p w:rsidR="004F575A" w:rsidRPr="00177873" w:rsidRDefault="004F575A" w:rsidP="004F575A">
      <w:pPr>
        <w:pStyle w:val="a6"/>
        <w:shd w:val="clear" w:color="auto" w:fill="auto"/>
        <w:spacing w:before="0" w:after="0" w:line="240" w:lineRule="auto"/>
        <w:ind w:firstLine="0"/>
        <w:jc w:val="both"/>
        <w:rPr>
          <w:sz w:val="20"/>
          <w:szCs w:val="20"/>
          <w:shd w:val="clear" w:color="auto" w:fill="FFFFFF"/>
        </w:rPr>
      </w:pPr>
      <w:r w:rsidRPr="00177873">
        <w:rPr>
          <w:rStyle w:val="12"/>
          <w:sz w:val="20"/>
          <w:szCs w:val="20"/>
        </w:rPr>
        <w:t>(указать мероприятие, ме</w:t>
      </w:r>
      <w:r w:rsidR="00B8269C">
        <w:rPr>
          <w:rStyle w:val="12"/>
          <w:sz w:val="20"/>
          <w:szCs w:val="20"/>
        </w:rPr>
        <w:t>сто проведения мероприятия, сроки</w:t>
      </w:r>
      <w:r w:rsidRPr="00177873">
        <w:rPr>
          <w:rStyle w:val="12"/>
          <w:sz w:val="20"/>
          <w:szCs w:val="20"/>
        </w:rPr>
        <w:t xml:space="preserve"> проведения мероприятия)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10"/>
        <w:gridCol w:w="2038"/>
        <w:gridCol w:w="1560"/>
        <w:gridCol w:w="1692"/>
        <w:gridCol w:w="1691"/>
        <w:gridCol w:w="2224"/>
      </w:tblGrid>
      <w:tr w:rsidR="004F575A" w:rsidRPr="00177873" w:rsidTr="004F575A">
        <w:tc>
          <w:tcPr>
            <w:tcW w:w="1710" w:type="dxa"/>
          </w:tcPr>
          <w:p w:rsidR="004F575A" w:rsidRPr="00177873" w:rsidRDefault="004F575A" w:rsidP="004F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eastAsia="SimSun" w:hAnsi="Times New Roman" w:cs="Times New Roman"/>
                <w:sz w:val="20"/>
                <w:szCs w:val="20"/>
              </w:rPr>
              <w:t>Наименование юр. лица или фамилия, имя, отчество (если имеется) ИП</w:t>
            </w:r>
          </w:p>
        </w:tc>
        <w:tc>
          <w:tcPr>
            <w:tcW w:w="2038" w:type="dxa"/>
          </w:tcPr>
          <w:p w:rsidR="004F575A" w:rsidRPr="00177873" w:rsidRDefault="004F575A" w:rsidP="004F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ИНН, ОГРН </w:t>
            </w:r>
            <w:r w:rsidRPr="001778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или ИП (ОГРНИП), 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1560" w:type="dxa"/>
          </w:tcPr>
          <w:p w:rsidR="004F575A" w:rsidRPr="00177873" w:rsidRDefault="004F575A" w:rsidP="004F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Цель участия в мероприятии </w:t>
            </w:r>
          </w:p>
        </w:tc>
        <w:tc>
          <w:tcPr>
            <w:tcW w:w="1692" w:type="dxa"/>
          </w:tcPr>
          <w:p w:rsidR="004F575A" w:rsidRPr="00177873" w:rsidRDefault="004F575A" w:rsidP="004F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Предлагаемые для продвижения в рамках бизнес-миссии товары (работы, услуги)</w:t>
            </w:r>
          </w:p>
        </w:tc>
        <w:tc>
          <w:tcPr>
            <w:tcW w:w="1691" w:type="dxa"/>
          </w:tcPr>
          <w:p w:rsidR="004F575A" w:rsidRPr="00177873" w:rsidRDefault="004F575A" w:rsidP="004F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ФИО, должность представителя заявителя, </w:t>
            </w:r>
            <w:r w:rsidRPr="001778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адрес электронной почты, </w:t>
            </w: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r w:rsidRPr="001778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номер телефона</w:t>
            </w:r>
          </w:p>
        </w:tc>
        <w:tc>
          <w:tcPr>
            <w:tcW w:w="2224" w:type="dxa"/>
          </w:tcPr>
          <w:p w:rsidR="004F575A" w:rsidRPr="00177873" w:rsidRDefault="004F575A" w:rsidP="004F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информация н усмотрение Заявителя </w:t>
            </w:r>
          </w:p>
        </w:tc>
      </w:tr>
      <w:tr w:rsidR="004F575A" w:rsidRPr="00177873" w:rsidTr="004F575A">
        <w:tc>
          <w:tcPr>
            <w:tcW w:w="1710" w:type="dxa"/>
          </w:tcPr>
          <w:p w:rsidR="004F575A" w:rsidRPr="00177873" w:rsidRDefault="004F575A" w:rsidP="004F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4F575A" w:rsidRPr="00177873" w:rsidRDefault="004F575A" w:rsidP="004F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575A" w:rsidRPr="00177873" w:rsidRDefault="004F575A" w:rsidP="004F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F575A" w:rsidRPr="00177873" w:rsidRDefault="004F575A" w:rsidP="004F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4F575A" w:rsidRPr="00177873" w:rsidRDefault="004F575A" w:rsidP="004F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4F575A" w:rsidRPr="00177873" w:rsidRDefault="004F575A" w:rsidP="004F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575A" w:rsidRPr="00177873" w:rsidRDefault="004F575A" w:rsidP="004F575A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Настоящим подтверждаю, что ___________________________________</w:t>
      </w:r>
      <w:r w:rsidR="00CD5DD6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</w:t>
      </w:r>
    </w:p>
    <w:p w:rsidR="004F575A" w:rsidRPr="00177873" w:rsidRDefault="004F575A" w:rsidP="004F575A">
      <w:pPr>
        <w:tabs>
          <w:tab w:val="left" w:pos="567"/>
        </w:tabs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(наименование СМСП)</w:t>
      </w: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4F575A" w:rsidRPr="00177873" w:rsidRDefault="004F575A" w:rsidP="004F575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4F575A" w:rsidRPr="00177873" w:rsidRDefault="004F575A" w:rsidP="004F575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являются участником соглашения о разделе продукции;</w:t>
      </w:r>
    </w:p>
    <w:p w:rsidR="004F575A" w:rsidRPr="00177873" w:rsidRDefault="004F575A" w:rsidP="004F575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осуществляет предпринимательскую деятельность в сфере игорного бизнеса;</w:t>
      </w:r>
    </w:p>
    <w:p w:rsidR="004F575A" w:rsidRPr="00177873" w:rsidRDefault="004F575A" w:rsidP="004F575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z w:val="20"/>
          <w:szCs w:val="20"/>
          <w:shd w:val="clear" w:color="auto" w:fill="FFFFFF"/>
        </w:rPr>
        <w:t>– 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реорганизации.</w:t>
      </w:r>
    </w:p>
    <w:p w:rsidR="004F575A" w:rsidRPr="00177873" w:rsidRDefault="004F575A" w:rsidP="004F575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С условиями Регламента о предоставлении услуг </w:t>
      </w:r>
      <w:r w:rsidRPr="00177873">
        <w:rPr>
          <w:rFonts w:ascii="Times New Roman" w:hAnsi="Times New Roman" w:cs="Times New Roman"/>
          <w:sz w:val="20"/>
          <w:szCs w:val="20"/>
        </w:rPr>
        <w:t>ГБУ РА  «Центр развития туризма и предпринимательства Республики Алтай»</w:t>
      </w: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субъектам малого и среднего предпринимательства по направлению деятельности </w:t>
      </w:r>
      <w:r w:rsidR="005C3A27"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центра НХП</w:t>
      </w:r>
      <w:r w:rsidRPr="001778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ознакомлен. </w:t>
      </w:r>
    </w:p>
    <w:p w:rsidR="004F575A" w:rsidRPr="00177873" w:rsidRDefault="004F575A" w:rsidP="004F57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575A" w:rsidRPr="00177873" w:rsidRDefault="004F575A" w:rsidP="004F575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Руководитель</w:t>
      </w:r>
    </w:p>
    <w:p w:rsidR="004F575A" w:rsidRPr="00177873" w:rsidRDefault="004F575A" w:rsidP="004F575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организации (должность)        ___________________ ____________________</w:t>
      </w:r>
      <w:r w:rsidR="00CD5DD6">
        <w:rPr>
          <w:rFonts w:ascii="Times New Roman" w:hAnsi="Times New Roman" w:cs="Times New Roman"/>
        </w:rPr>
        <w:t>____</w:t>
      </w:r>
    </w:p>
    <w:p w:rsidR="004F575A" w:rsidRPr="00177873" w:rsidRDefault="004F575A" w:rsidP="004F575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                                 </w:t>
      </w:r>
      <w:r w:rsidR="00CD5DD6">
        <w:rPr>
          <w:rFonts w:ascii="Times New Roman" w:hAnsi="Times New Roman" w:cs="Times New Roman"/>
        </w:rPr>
        <w:t xml:space="preserve">                 </w:t>
      </w:r>
      <w:r w:rsidRPr="00177873">
        <w:rPr>
          <w:rFonts w:ascii="Times New Roman" w:hAnsi="Times New Roman" w:cs="Times New Roman"/>
        </w:rPr>
        <w:t xml:space="preserve">  (подпись)                           (Ф.И.О. полностью)</w:t>
      </w:r>
    </w:p>
    <w:p w:rsidR="004F575A" w:rsidRPr="00177873" w:rsidRDefault="004F575A" w:rsidP="004F575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F575A" w:rsidRPr="00177873" w:rsidRDefault="004F575A" w:rsidP="004F575A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М.П. "__" ____________ 20__ года</w:t>
      </w:r>
    </w:p>
    <w:p w:rsidR="003941C4" w:rsidRPr="00177873" w:rsidRDefault="003941C4" w:rsidP="004945BF">
      <w:pPr>
        <w:pStyle w:val="ConsPlusNonformat"/>
        <w:jc w:val="center"/>
        <w:rPr>
          <w:rFonts w:ascii="Times New Roman" w:hAnsi="Times New Roman" w:cs="Times New Roman"/>
        </w:rPr>
      </w:pPr>
    </w:p>
    <w:p w:rsidR="004F575A" w:rsidRPr="00177873" w:rsidRDefault="004F575A" w:rsidP="004945BF">
      <w:pPr>
        <w:pStyle w:val="ConsPlusNonformat"/>
        <w:jc w:val="center"/>
        <w:rPr>
          <w:rFonts w:ascii="Times New Roman" w:hAnsi="Times New Roman" w:cs="Times New Roman"/>
        </w:rPr>
      </w:pPr>
    </w:p>
    <w:p w:rsidR="005C3A27" w:rsidRPr="00177873" w:rsidRDefault="005C3A27" w:rsidP="004945BF">
      <w:pPr>
        <w:pStyle w:val="ConsPlusNonformat"/>
        <w:jc w:val="center"/>
        <w:rPr>
          <w:rFonts w:ascii="Times New Roman" w:hAnsi="Times New Roman" w:cs="Times New Roman"/>
        </w:rPr>
      </w:pPr>
    </w:p>
    <w:p w:rsidR="00252187" w:rsidRPr="00177873" w:rsidRDefault="00637E6C" w:rsidP="00252187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ru-RU"/>
        </w:rPr>
        <w:pict>
          <v:rect id="Прямоугольник 2" o:spid="_x0000_s1028" style="position:absolute;left:0;text-align:left;margin-left:9.75pt;margin-top:1.9pt;width:16.95pt;height:1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"/>
        </w:pict>
      </w:r>
      <w:r w:rsidR="00252187" w:rsidRPr="00177873">
        <w:rPr>
          <w:rFonts w:ascii="Times New Roman" w:eastAsia="SimSun" w:hAnsi="Times New Roman" w:cs="Times New Roman"/>
          <w:sz w:val="20"/>
          <w:szCs w:val="20"/>
        </w:rPr>
        <w:t xml:space="preserve">             Я даю свое согласие ГБУ РА «Центр развития туризма и предпринимательства Республики Алтай»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смс-рассылки и рассылки на электронную почту.</w:t>
      </w:r>
    </w:p>
    <w:p w:rsidR="00252187" w:rsidRPr="00177873" w:rsidRDefault="00252187" w:rsidP="00252187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252187" w:rsidRPr="00177873" w:rsidRDefault="00252187" w:rsidP="00252187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__________________________/________________________________________ /</w:t>
      </w:r>
    </w:p>
    <w:p w:rsidR="00252187" w:rsidRPr="00177873" w:rsidRDefault="00252187" w:rsidP="00252187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(подпись)                                                                       (Ф.И.О.)</w:t>
      </w:r>
    </w:p>
    <w:p w:rsidR="00252187" w:rsidRPr="00177873" w:rsidRDefault="00252187" w:rsidP="00252187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252187" w:rsidRPr="00177873" w:rsidRDefault="00252187" w:rsidP="00252187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____ ______________ 2020 г </w:t>
      </w:r>
    </w:p>
    <w:p w:rsidR="005C3A27" w:rsidRPr="00177873" w:rsidRDefault="005C3A27" w:rsidP="004945BF">
      <w:pPr>
        <w:pStyle w:val="ConsPlusNonformat"/>
        <w:jc w:val="center"/>
        <w:rPr>
          <w:rFonts w:ascii="Times New Roman" w:hAnsi="Times New Roman" w:cs="Times New Roman"/>
        </w:rPr>
      </w:pPr>
    </w:p>
    <w:p w:rsidR="00177873" w:rsidRPr="00177873" w:rsidRDefault="00177873" w:rsidP="004945B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E31C32" w:rsidRPr="00177873" w:rsidTr="00FE0964">
        <w:trPr>
          <w:trHeight w:val="1276"/>
        </w:trPr>
        <w:tc>
          <w:tcPr>
            <w:tcW w:w="4395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77873" w:rsidRPr="00177873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к Регламенту предоставления услуг ГБУ РА  «Центр развития туризма и предпринимательства Республики Алтай» субъектам малого и среднего предпринимательства по направлению деятельности центра НХП</w:t>
            </w:r>
          </w:p>
        </w:tc>
      </w:tr>
      <w:tr w:rsidR="00E31C32" w:rsidRPr="00177873" w:rsidTr="00FE0964">
        <w:trPr>
          <w:trHeight w:val="1276"/>
        </w:trPr>
        <w:tc>
          <w:tcPr>
            <w:tcW w:w="4395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162B" w:rsidRPr="00177873" w:rsidRDefault="00D7162B" w:rsidP="00D7162B">
            <w:pPr>
              <w:pBdr>
                <w:bottom w:val="dotDash" w:sz="6" w:space="1" w:color="auto"/>
              </w:pBdr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7787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Ф О Р М А</w:t>
            </w:r>
          </w:p>
          <w:p w:rsidR="00E31C32" w:rsidRPr="00177873" w:rsidRDefault="00E31C32" w:rsidP="00FE09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на бланке организации</w:t>
            </w:r>
          </w:p>
          <w:p w:rsidR="00E31C32" w:rsidRPr="00177873" w:rsidRDefault="00E31C32" w:rsidP="00FE09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ГБУ РА «Центр развития туризма и предпринимательства Республики Алтай», центр НХП</w:t>
            </w:r>
          </w:p>
        </w:tc>
      </w:tr>
    </w:tbl>
    <w:p w:rsidR="00E31C32" w:rsidRPr="00177873" w:rsidRDefault="00E31C32" w:rsidP="005C3A27">
      <w:pPr>
        <w:pStyle w:val="ConsPlusNonformat"/>
        <w:rPr>
          <w:rFonts w:ascii="Times New Roman" w:hAnsi="Times New Roman" w:cs="Times New Roman"/>
        </w:rPr>
      </w:pPr>
    </w:p>
    <w:p w:rsidR="00E31C32" w:rsidRPr="00177873" w:rsidRDefault="00E31C32" w:rsidP="004945BF">
      <w:pPr>
        <w:pStyle w:val="ConsPlusNonformat"/>
        <w:jc w:val="center"/>
        <w:rPr>
          <w:rFonts w:ascii="Times New Roman" w:hAnsi="Times New Roman" w:cs="Times New Roman"/>
        </w:rPr>
      </w:pPr>
    </w:p>
    <w:p w:rsidR="004945BF" w:rsidRPr="00177873" w:rsidRDefault="000E724C" w:rsidP="004945B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7873">
        <w:rPr>
          <w:rFonts w:ascii="Times New Roman" w:hAnsi="Times New Roman" w:cs="Times New Roman"/>
          <w:b/>
        </w:rPr>
        <w:t>Анкета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1. Наименование организации/предприятия __</w:t>
      </w:r>
      <w:r w:rsidR="004F575A" w:rsidRPr="00177873">
        <w:rPr>
          <w:rFonts w:ascii="Times New Roman" w:hAnsi="Times New Roman" w:cs="Times New Roman"/>
        </w:rPr>
        <w:t>___________________________________</w:t>
      </w:r>
      <w:r w:rsidR="00CD5DD6">
        <w:rPr>
          <w:rFonts w:ascii="Times New Roman" w:hAnsi="Times New Roman" w:cs="Times New Roman"/>
        </w:rPr>
        <w:t>______________</w:t>
      </w:r>
    </w:p>
    <w:p w:rsidR="004945BF" w:rsidRPr="00177873" w:rsidRDefault="004945BF" w:rsidP="004945BF">
      <w:pPr>
        <w:pStyle w:val="ConsPlusNonformat"/>
        <w:jc w:val="center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(полное наименование)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2. Дата и место государственной регистрации: ___________________________________</w:t>
      </w:r>
      <w:r w:rsidR="00CD5DD6">
        <w:rPr>
          <w:rFonts w:ascii="Times New Roman" w:hAnsi="Times New Roman" w:cs="Times New Roman"/>
        </w:rPr>
        <w:t>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3. ИНН: ____________________________________________________________________</w:t>
      </w:r>
      <w:r w:rsidR="00CD5DD6">
        <w:rPr>
          <w:rFonts w:ascii="Times New Roman" w:hAnsi="Times New Roman" w:cs="Times New Roman"/>
        </w:rPr>
        <w:t>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4. ОГРН: ___________________________________________________________________</w:t>
      </w:r>
      <w:r w:rsidR="00CD5DD6">
        <w:rPr>
          <w:rFonts w:ascii="Times New Roman" w:hAnsi="Times New Roman" w:cs="Times New Roman"/>
        </w:rPr>
        <w:t>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4. Юридический адрес: ______________________________________________________</w:t>
      </w:r>
      <w:r w:rsidR="00CD5DD6">
        <w:rPr>
          <w:rFonts w:ascii="Times New Roman" w:hAnsi="Times New Roman" w:cs="Times New Roman"/>
        </w:rPr>
        <w:t>_______________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5. Почтовый адрес: ___________________________________________________________</w:t>
      </w:r>
      <w:r w:rsidR="00CD5DD6">
        <w:rPr>
          <w:rFonts w:ascii="Times New Roman" w:hAnsi="Times New Roman" w:cs="Times New Roman"/>
        </w:rPr>
        <w:t>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6. Телефон (_____) ____________ Факс ____________ E-mail _______________________</w:t>
      </w:r>
      <w:r w:rsidR="00CD5DD6">
        <w:rPr>
          <w:rFonts w:ascii="Times New Roman" w:hAnsi="Times New Roman" w:cs="Times New Roman"/>
        </w:rPr>
        <w:t>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7. Официальный сайт_____ _________________________________________________</w:t>
      </w:r>
      <w:r w:rsidR="00CD5DD6">
        <w:rPr>
          <w:rFonts w:ascii="Times New Roman" w:hAnsi="Times New Roman" w:cs="Times New Roman"/>
        </w:rPr>
        <w:t>_________________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8. Учредители (Ф.И.О.) ______________________________________________________</w:t>
      </w:r>
      <w:r w:rsidR="00CD5DD6">
        <w:rPr>
          <w:rFonts w:ascii="Times New Roman" w:hAnsi="Times New Roman" w:cs="Times New Roman"/>
        </w:rPr>
        <w:t>_______________</w:t>
      </w:r>
    </w:p>
    <w:p w:rsidR="004945BF" w:rsidRPr="00177873" w:rsidRDefault="004945BF" w:rsidP="004945BF">
      <w:pPr>
        <w:pStyle w:val="ConsPlusNonformat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9. Руководитель организации/предприятия (ИП) (Ф.И.О., телефон, </w:t>
      </w:r>
      <w:r w:rsidRPr="00177873">
        <w:rPr>
          <w:rFonts w:ascii="Times New Roman" w:hAnsi="Times New Roman" w:cs="Times New Roman"/>
          <w:lang w:val="en-US"/>
        </w:rPr>
        <w:t>e</w:t>
      </w:r>
      <w:r w:rsidRPr="00177873">
        <w:rPr>
          <w:rFonts w:ascii="Times New Roman" w:hAnsi="Times New Roman" w:cs="Times New Roman"/>
        </w:rPr>
        <w:t>-</w:t>
      </w:r>
      <w:r w:rsidRPr="00177873">
        <w:rPr>
          <w:rFonts w:ascii="Times New Roman" w:hAnsi="Times New Roman" w:cs="Times New Roman"/>
          <w:lang w:val="en-US"/>
        </w:rPr>
        <w:t>mail</w:t>
      </w:r>
      <w:r w:rsidRPr="00177873">
        <w:rPr>
          <w:rFonts w:ascii="Times New Roman" w:hAnsi="Times New Roman" w:cs="Times New Roman"/>
        </w:rPr>
        <w:t>) ___________________________________________________________________________</w:t>
      </w:r>
      <w:r w:rsidR="00CD5DD6">
        <w:rPr>
          <w:rFonts w:ascii="Times New Roman" w:hAnsi="Times New Roman" w:cs="Times New Roman"/>
        </w:rPr>
        <w:t>_________________</w:t>
      </w:r>
    </w:p>
    <w:p w:rsidR="004945BF" w:rsidRPr="00177873" w:rsidRDefault="004945BF" w:rsidP="004945BF">
      <w:pPr>
        <w:pStyle w:val="ConsPlusNonformat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10. Контактное лицо, для оперативного взаимодействия с ФПП (Ф.И.О., телефон, e-mail)</w:t>
      </w:r>
      <w:r w:rsidR="00CD5DD6">
        <w:rPr>
          <w:rFonts w:ascii="Times New Roman" w:hAnsi="Times New Roman" w:cs="Times New Roman"/>
        </w:rPr>
        <w:t xml:space="preserve"> </w:t>
      </w:r>
      <w:r w:rsidRPr="00177873">
        <w:rPr>
          <w:rFonts w:ascii="Times New Roman" w:hAnsi="Times New Roman" w:cs="Times New Roman"/>
        </w:rPr>
        <w:t>_________________________________________________________________________</w:t>
      </w:r>
      <w:r w:rsidR="00CD5DD6">
        <w:rPr>
          <w:rFonts w:ascii="Times New Roman" w:hAnsi="Times New Roman" w:cs="Times New Roman"/>
        </w:rPr>
        <w:t>___________________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11.   Осуществляет следующие виды экономической деятельности (с указанием кода по </w:t>
      </w:r>
      <w:hyperlink r:id="rId10" w:history="1">
        <w:r w:rsidRPr="00177873">
          <w:rPr>
            <w:rFonts w:ascii="Times New Roman" w:hAnsi="Times New Roman" w:cs="Times New Roman"/>
          </w:rPr>
          <w:t>ОКВЭД</w:t>
        </w:r>
      </w:hyperlink>
      <w:r w:rsidRPr="00177873">
        <w:rPr>
          <w:rFonts w:ascii="Times New Roman" w:hAnsi="Times New Roman" w:cs="Times New Roman"/>
        </w:rPr>
        <w:t>, ОКПД): ___________________________________________________________</w:t>
      </w:r>
      <w:r w:rsidR="00CD5DD6">
        <w:rPr>
          <w:rFonts w:ascii="Times New Roman" w:hAnsi="Times New Roman" w:cs="Times New Roman"/>
        </w:rPr>
        <w:t>_________________________________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12. Основные виды выпускаемой продукции (предоставляемых услуг): _____________________________________________________________________________</w:t>
      </w:r>
      <w:r w:rsidR="00CD5DD6">
        <w:rPr>
          <w:rFonts w:ascii="Times New Roman" w:hAnsi="Times New Roman" w:cs="Times New Roman"/>
        </w:rPr>
        <w:t>_______________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13. Ключевые показатели деятельности организации за предшествующий год (отчётный период):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- Выручка от продажи товаров (работ/услуг) ___________</w:t>
      </w:r>
      <w:r w:rsidR="00CD5DD6">
        <w:rPr>
          <w:rFonts w:ascii="Times New Roman" w:hAnsi="Times New Roman" w:cs="Times New Roman"/>
        </w:rPr>
        <w:t>________________________________________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- Численность работников _________</w:t>
      </w:r>
      <w:r w:rsidR="00CD5DD6">
        <w:rPr>
          <w:rFonts w:ascii="Times New Roman" w:hAnsi="Times New Roman" w:cs="Times New Roman"/>
        </w:rPr>
        <w:t>__________________________________________________________</w:t>
      </w:r>
    </w:p>
    <w:p w:rsidR="004945BF" w:rsidRPr="00177873" w:rsidRDefault="003941C4" w:rsidP="004945BF">
      <w:pPr>
        <w:pStyle w:val="ConsPlusNormal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- Объем налоговых платежей, уплаченных в бюджеты и бюджеты государственных внебюджетных фондов _________</w:t>
      </w:r>
      <w:r w:rsidR="00CD5DD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B2B40" w:rsidRPr="00177873" w:rsidRDefault="004945BF" w:rsidP="00494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Достоверность представленных сведений </w:t>
      </w:r>
      <w:r w:rsidR="00CD5DD6" w:rsidRPr="00177873">
        <w:rPr>
          <w:rFonts w:ascii="Times New Roman" w:hAnsi="Times New Roman" w:cs="Times New Roman"/>
        </w:rPr>
        <w:t>гарантирую. В</w:t>
      </w:r>
      <w:r w:rsidR="00A05FA9" w:rsidRPr="00177873">
        <w:rPr>
          <w:rFonts w:ascii="Times New Roman" w:hAnsi="Times New Roman" w:cs="Times New Roman"/>
        </w:rPr>
        <w:t xml:space="preserve"> соответствии с требованиями Федерального закона от 27.07.2006 г. № 152-ФЗ «О персональных данных» я выражаю согласие на обработку персональных данных.</w:t>
      </w:r>
    </w:p>
    <w:p w:rsidR="004B2B40" w:rsidRPr="00177873" w:rsidRDefault="004B2B40" w:rsidP="004F575A">
      <w:pPr>
        <w:pStyle w:val="ConsPlusNormal"/>
        <w:jc w:val="both"/>
        <w:rPr>
          <w:rFonts w:ascii="Times New Roman" w:hAnsi="Times New Roman" w:cs="Times New Roman"/>
        </w:rPr>
      </w:pPr>
    </w:p>
    <w:p w:rsidR="004945BF" w:rsidRPr="00177873" w:rsidRDefault="004945BF" w:rsidP="00494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Заполнению подлежат все строки, в случае отсутствия информации ставится прочерк.</w:t>
      </w:r>
    </w:p>
    <w:p w:rsidR="004945BF" w:rsidRPr="00177873" w:rsidRDefault="004945BF" w:rsidP="00494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--------------------------------</w:t>
      </w:r>
      <w:r w:rsidR="00CD5DD6" w:rsidRPr="00177873">
        <w:rPr>
          <w:rFonts w:ascii="Times New Roman" w:hAnsi="Times New Roman" w:cs="Times New Roman"/>
        </w:rPr>
        <w:t>------------------------------------------------------------------------------------------------</w:t>
      </w:r>
    </w:p>
    <w:p w:rsidR="004945BF" w:rsidRPr="00177873" w:rsidRDefault="004945BF" w:rsidP="004945BF">
      <w:pPr>
        <w:pStyle w:val="ConsPlusNormal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ab/>
        <w:t>&lt;*&gt; Представленная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поддержки.</w:t>
      </w:r>
    </w:p>
    <w:p w:rsidR="004945BF" w:rsidRPr="00177873" w:rsidRDefault="004945BF" w:rsidP="004945BF">
      <w:pPr>
        <w:pStyle w:val="ConsPlusNormal"/>
        <w:jc w:val="both"/>
        <w:rPr>
          <w:rFonts w:ascii="Times New Roman" w:hAnsi="Times New Roman" w:cs="Times New Roman"/>
        </w:rPr>
      </w:pPr>
    </w:p>
    <w:p w:rsidR="004945BF" w:rsidRPr="00177873" w:rsidRDefault="004945BF" w:rsidP="004945BF">
      <w:pPr>
        <w:pStyle w:val="ConsPlusNormal"/>
        <w:jc w:val="both"/>
        <w:rPr>
          <w:rFonts w:ascii="Times New Roman" w:hAnsi="Times New Roman" w:cs="Times New Roman"/>
        </w:rPr>
      </w:pP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Руководитель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>организации (должность)        ___________________ ________________________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  <w:r w:rsidRPr="00177873">
        <w:rPr>
          <w:rFonts w:ascii="Times New Roman" w:hAnsi="Times New Roman" w:cs="Times New Roman"/>
        </w:rPr>
        <w:t xml:space="preserve">                                                                     (подпись)         (Ф.И.О. полностью)</w:t>
      </w:r>
    </w:p>
    <w:p w:rsidR="004945BF" w:rsidRPr="00177873" w:rsidRDefault="004945BF" w:rsidP="004945BF">
      <w:pPr>
        <w:pStyle w:val="ConsPlusNonformat"/>
        <w:jc w:val="both"/>
        <w:rPr>
          <w:rFonts w:ascii="Times New Roman" w:hAnsi="Times New Roman" w:cs="Times New Roman"/>
        </w:rPr>
      </w:pPr>
    </w:p>
    <w:p w:rsidR="000449F1" w:rsidRPr="00177873" w:rsidRDefault="000449F1" w:rsidP="00EF1FC9">
      <w:pPr>
        <w:pStyle w:val="ConsPlusNonformat"/>
        <w:jc w:val="both"/>
        <w:rPr>
          <w:rFonts w:ascii="Times New Roman" w:hAnsi="Times New Roman" w:cs="Times New Roman"/>
        </w:rPr>
      </w:pPr>
    </w:p>
    <w:p w:rsidR="004F575A" w:rsidRPr="00177873" w:rsidRDefault="004F575A" w:rsidP="00EF1FC9">
      <w:pPr>
        <w:pStyle w:val="ConsPlusNonformat"/>
        <w:jc w:val="both"/>
        <w:rPr>
          <w:rFonts w:ascii="Times New Roman" w:hAnsi="Times New Roman" w:cs="Times New Roman"/>
        </w:rPr>
      </w:pPr>
    </w:p>
    <w:p w:rsidR="004F575A" w:rsidRPr="00177873" w:rsidRDefault="004F575A" w:rsidP="00EF1FC9">
      <w:pPr>
        <w:pStyle w:val="ConsPlusNonformat"/>
        <w:jc w:val="both"/>
        <w:rPr>
          <w:rFonts w:ascii="Times New Roman" w:hAnsi="Times New Roman" w:cs="Times New Roman"/>
        </w:rPr>
      </w:pPr>
    </w:p>
    <w:p w:rsidR="004F575A" w:rsidRPr="00177873" w:rsidRDefault="004F575A" w:rsidP="00EF1FC9">
      <w:pPr>
        <w:pStyle w:val="ConsPlusNonformat"/>
        <w:jc w:val="both"/>
        <w:rPr>
          <w:rFonts w:ascii="Times New Roman" w:hAnsi="Times New Roman" w:cs="Times New Roman"/>
        </w:rPr>
      </w:pPr>
    </w:p>
    <w:p w:rsidR="004F575A" w:rsidRPr="00177873" w:rsidRDefault="004F575A" w:rsidP="00EF1FC9">
      <w:pPr>
        <w:pStyle w:val="ConsPlusNonformat"/>
        <w:jc w:val="both"/>
        <w:rPr>
          <w:rFonts w:ascii="Times New Roman" w:hAnsi="Times New Roman" w:cs="Times New Roman"/>
        </w:rPr>
      </w:pPr>
    </w:p>
    <w:p w:rsidR="00E31C32" w:rsidRPr="00177873" w:rsidRDefault="00E31C32" w:rsidP="00177873">
      <w:pPr>
        <w:pStyle w:val="13"/>
        <w:spacing w:after="0"/>
        <w:rPr>
          <w:rFonts w:ascii="Times New Roman" w:hAnsi="Times New Roman" w:cs="Times New Roman"/>
          <w:sz w:val="20"/>
          <w:szCs w:val="20"/>
        </w:rPr>
      </w:pPr>
    </w:p>
    <w:p w:rsidR="00E31C32" w:rsidRPr="00177873" w:rsidRDefault="00E31C32" w:rsidP="006D457A">
      <w:pPr>
        <w:pStyle w:val="13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1C32" w:rsidRPr="00177873" w:rsidRDefault="00E31C32" w:rsidP="006D457A">
      <w:pPr>
        <w:pStyle w:val="13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E31C32" w:rsidRPr="00177873" w:rsidTr="00FE0964">
        <w:trPr>
          <w:trHeight w:val="1276"/>
        </w:trPr>
        <w:tc>
          <w:tcPr>
            <w:tcW w:w="4395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778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к Регламенту предоставления услуг ГБУ РА  «Центр развития туризма и предпринимательства Республики Алтай» субъектам малого и среднего предпринимательства по направлению деятельности центра НХП</w:t>
            </w:r>
          </w:p>
        </w:tc>
      </w:tr>
      <w:tr w:rsidR="00E31C32" w:rsidRPr="00177873" w:rsidTr="00FE0964">
        <w:trPr>
          <w:trHeight w:val="1276"/>
        </w:trPr>
        <w:tc>
          <w:tcPr>
            <w:tcW w:w="4395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E31C32" w:rsidRPr="00177873" w:rsidRDefault="00E31C32" w:rsidP="00FE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162B" w:rsidRPr="00177873" w:rsidRDefault="00D7162B" w:rsidP="00D7162B">
            <w:pPr>
              <w:pBdr>
                <w:bottom w:val="dotDash" w:sz="6" w:space="1" w:color="auto"/>
              </w:pBdr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7787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Ф О Р М А</w:t>
            </w:r>
          </w:p>
          <w:p w:rsidR="00E31C32" w:rsidRPr="00177873" w:rsidRDefault="00E31C32" w:rsidP="00FE09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на бланке организации</w:t>
            </w:r>
          </w:p>
          <w:p w:rsidR="00E31C32" w:rsidRPr="00177873" w:rsidRDefault="00E31C32" w:rsidP="00FE09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31C32" w:rsidRPr="00177873" w:rsidRDefault="00E31C32" w:rsidP="00FE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3">
              <w:rPr>
                <w:rFonts w:ascii="Times New Roman" w:hAnsi="Times New Roman" w:cs="Times New Roman"/>
                <w:sz w:val="20"/>
                <w:szCs w:val="20"/>
              </w:rPr>
              <w:t>ГБУ РА «Центр развития туризма и предпринимательства Республики Алтай», центр НХП</w:t>
            </w:r>
          </w:p>
        </w:tc>
      </w:tr>
    </w:tbl>
    <w:p w:rsidR="00E31C32" w:rsidRPr="00177873" w:rsidRDefault="00E31C32" w:rsidP="00E31C32">
      <w:pPr>
        <w:pStyle w:val="13"/>
        <w:spacing w:after="0"/>
        <w:rPr>
          <w:rFonts w:ascii="Times New Roman" w:hAnsi="Times New Roman" w:cs="Times New Roman"/>
          <w:sz w:val="20"/>
          <w:szCs w:val="20"/>
        </w:rPr>
      </w:pPr>
    </w:p>
    <w:p w:rsidR="00E31C32" w:rsidRPr="00177873" w:rsidRDefault="00E31C32" w:rsidP="006D457A">
      <w:pPr>
        <w:pStyle w:val="13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1C32" w:rsidRPr="00177873" w:rsidRDefault="00E31C32" w:rsidP="00E31C32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СОГЛАСИЕ </w:t>
      </w:r>
    </w:p>
    <w:p w:rsidR="00E31C32" w:rsidRPr="00177873" w:rsidRDefault="00E31C32" w:rsidP="00E31C32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на обработку персональных данных</w:t>
      </w:r>
    </w:p>
    <w:p w:rsidR="00E31C32" w:rsidRPr="00177873" w:rsidRDefault="00E31C32" w:rsidP="00E31C32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В соответствии с федеральным законом от 27.07.2006 г. №152-ФЗ «О персональных данных» я, ___________________________________________________________________, паспорт___________ выдан «__»</w:t>
      </w: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 </w:t>
      </w:r>
      <w:r w:rsidRPr="00177873">
        <w:rPr>
          <w:rFonts w:ascii="Times New Roman" w:eastAsia="SimSun" w:hAnsi="Times New Roman" w:cs="Times New Roman"/>
          <w:sz w:val="20"/>
          <w:szCs w:val="20"/>
        </w:rPr>
        <w:t>___________</w:t>
      </w: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 </w:t>
      </w:r>
      <w:r w:rsidRPr="00177873">
        <w:rPr>
          <w:rFonts w:ascii="Times New Roman" w:eastAsia="SimSun" w:hAnsi="Times New Roman" w:cs="Times New Roman"/>
          <w:sz w:val="20"/>
          <w:szCs w:val="20"/>
        </w:rPr>
        <w:t>г.________________________ дата рождения ____________г., проживающий (ая):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адрес регистрации: _________________________________________________ фактический адрес проживания: __________________________________________________________________</w:t>
      </w:r>
      <w:r w:rsidR="00CD5DD6">
        <w:rPr>
          <w:rFonts w:ascii="Times New Roman" w:eastAsia="SimSun" w:hAnsi="Times New Roman" w:cs="Times New Roman"/>
          <w:sz w:val="20"/>
          <w:szCs w:val="20"/>
        </w:rPr>
        <w:t>________________</w:t>
      </w:r>
    </w:p>
    <w:p w:rsidR="00E31C32" w:rsidRPr="00177873" w:rsidRDefault="00E31C32" w:rsidP="00B8269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даю согласие на автоматизированную, а также без использования средств автоматизации обработку своих </w:t>
      </w:r>
      <w:r w:rsidRPr="00B8269C">
        <w:rPr>
          <w:rFonts w:ascii="Times New Roman" w:eastAsia="SimSun" w:hAnsi="Times New Roman" w:cs="Times New Roman"/>
          <w:sz w:val="20"/>
          <w:szCs w:val="20"/>
        </w:rPr>
        <w:t>персональных данных государственному бюджетному учреждению Республики Алтай «Центр развития туризма и предпринимательства Р</w:t>
      </w:r>
      <w:r w:rsidR="00B8269C">
        <w:rPr>
          <w:rFonts w:ascii="Times New Roman" w:eastAsia="SimSun" w:hAnsi="Times New Roman" w:cs="Times New Roman"/>
          <w:sz w:val="20"/>
          <w:szCs w:val="20"/>
        </w:rPr>
        <w:t>еспублики Алтай» (далее – Оператор</w:t>
      </w:r>
      <w:r w:rsidRPr="00B8269C">
        <w:rPr>
          <w:rFonts w:ascii="Times New Roman" w:eastAsia="SimSun" w:hAnsi="Times New Roman" w:cs="Times New Roman"/>
          <w:sz w:val="20"/>
          <w:szCs w:val="20"/>
        </w:rPr>
        <w:t xml:space="preserve">), расположенному по адресу: 649100, г. Горно-Алтайск, ул. </w:t>
      </w:r>
      <w:r w:rsidR="00B8269C">
        <w:rPr>
          <w:rFonts w:ascii="Times New Roman" w:eastAsia="SimSun" w:hAnsi="Times New Roman" w:cs="Times New Roman"/>
          <w:sz w:val="20"/>
          <w:szCs w:val="20"/>
        </w:rPr>
        <w:t xml:space="preserve">Комсомольская, д. </w:t>
      </w:r>
      <w:r w:rsidRPr="00B8269C">
        <w:rPr>
          <w:rFonts w:ascii="Times New Roman" w:eastAsia="SimSun" w:hAnsi="Times New Roman" w:cs="Times New Roman"/>
          <w:sz w:val="20"/>
          <w:szCs w:val="20"/>
        </w:rPr>
        <w:t>9 с цель</w:t>
      </w:r>
      <w:r w:rsidR="00B8269C">
        <w:rPr>
          <w:rFonts w:ascii="Times New Roman" w:eastAsia="SimSun" w:hAnsi="Times New Roman" w:cs="Times New Roman"/>
          <w:sz w:val="20"/>
          <w:szCs w:val="20"/>
        </w:rPr>
        <w:t>ю</w:t>
      </w:r>
      <w:r w:rsidR="00B8269C" w:rsidRPr="00B8269C">
        <w:rPr>
          <w:rFonts w:ascii="Times New Roman" w:eastAsia="SimSun" w:hAnsi="Times New Roman" w:cs="Times New Roman"/>
          <w:sz w:val="20"/>
          <w:szCs w:val="20"/>
        </w:rPr>
        <w:t xml:space="preserve"> п</w:t>
      </w:r>
      <w:r w:rsidRPr="00B8269C">
        <w:rPr>
          <w:rFonts w:ascii="Times New Roman" w:eastAsia="SimSun" w:hAnsi="Times New Roman" w:cs="Times New Roman"/>
          <w:sz w:val="20"/>
          <w:szCs w:val="20"/>
        </w:rPr>
        <w:t xml:space="preserve">олучения услуг по участию </w:t>
      </w:r>
      <w:r w:rsidR="00B8269C" w:rsidRPr="00B8269C">
        <w:rPr>
          <w:rFonts w:ascii="Times New Roman" w:hAnsi="Times New Roman" w:cs="Times New Roman"/>
          <w:sz w:val="20"/>
          <w:szCs w:val="20"/>
        </w:rPr>
        <w:t xml:space="preserve">мероприятиях, организуемых </w:t>
      </w:r>
      <w:r w:rsidR="00B8269C">
        <w:rPr>
          <w:rFonts w:ascii="Times New Roman" w:hAnsi="Times New Roman" w:cs="Times New Roman"/>
          <w:sz w:val="20"/>
          <w:szCs w:val="20"/>
        </w:rPr>
        <w:t>Оператором</w:t>
      </w:r>
      <w:r w:rsidRPr="00B8269C">
        <w:rPr>
          <w:rFonts w:ascii="Times New Roman" w:eastAsia="SimSun" w:hAnsi="Times New Roman" w:cs="Times New Roman"/>
          <w:sz w:val="20"/>
          <w:szCs w:val="20"/>
        </w:rPr>
        <w:t xml:space="preserve"> в 2020 году.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Перечень персональных данных, передаваемых Оператору на обработку:</w:t>
      </w:r>
    </w:p>
    <w:p w:rsidR="00E31C32" w:rsidRPr="00177873" w:rsidRDefault="00E31C32" w:rsidP="00E31C3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Фамилия, имя и отчество;</w:t>
      </w:r>
    </w:p>
    <w:p w:rsidR="00E31C32" w:rsidRPr="00177873" w:rsidRDefault="00E31C32" w:rsidP="00E31C3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дата рождения;</w:t>
      </w:r>
    </w:p>
    <w:p w:rsidR="00E31C32" w:rsidRPr="00177873" w:rsidRDefault="00E31C32" w:rsidP="00E31C3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место рождения и гражданство;</w:t>
      </w:r>
    </w:p>
    <w:p w:rsidR="00E31C32" w:rsidRPr="00177873" w:rsidRDefault="00E31C32" w:rsidP="00E31C3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сведения о месте регистрации, проживания;</w:t>
      </w:r>
    </w:p>
    <w:p w:rsidR="00E31C32" w:rsidRPr="00177873" w:rsidRDefault="00E31C32" w:rsidP="00E31C3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паспортные данные;</w:t>
      </w:r>
    </w:p>
    <w:p w:rsidR="00E31C32" w:rsidRPr="00177873" w:rsidRDefault="00E31C32" w:rsidP="00E31C3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данные налогоплательщика;</w:t>
      </w:r>
    </w:p>
    <w:p w:rsidR="00E31C32" w:rsidRPr="00177873" w:rsidRDefault="00E31C32" w:rsidP="00E31C3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контактная информация.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С положениями Федерального закона от 27.07.2006 г. №152-ФЗ «О персональных данных» ознакомлен(а).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Об ответственности за достоверность предоставленных сведений предупрежден(а).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Настоящее согласие дано мной «____» __________________20____г. и действует в течение 5 (пяти) лет.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документа, который может быть направлен мной в адрес </w:t>
      </w:r>
      <w:r w:rsidR="00B8269C">
        <w:rPr>
          <w:rFonts w:ascii="Times New Roman" w:eastAsia="SimSun" w:hAnsi="Times New Roman" w:cs="Times New Roman"/>
          <w:sz w:val="20"/>
          <w:szCs w:val="20"/>
        </w:rPr>
        <w:t xml:space="preserve">Оператора </w:t>
      </w:r>
      <w:r w:rsidRPr="00177873">
        <w:rPr>
          <w:rFonts w:ascii="Times New Roman" w:eastAsia="SimSun" w:hAnsi="Times New Roman" w:cs="Times New Roman"/>
          <w:sz w:val="20"/>
          <w:szCs w:val="20"/>
        </w:rPr>
        <w:t xml:space="preserve">по почте заказным письмом с уведомлением о вручении, либо вручен лично под расписку представителю </w:t>
      </w:r>
      <w:r w:rsidR="00797524">
        <w:rPr>
          <w:rFonts w:ascii="Times New Roman" w:eastAsia="SimSun" w:hAnsi="Times New Roman" w:cs="Times New Roman"/>
          <w:sz w:val="20"/>
          <w:szCs w:val="20"/>
        </w:rPr>
        <w:t>Оператора.</w:t>
      </w:r>
    </w:p>
    <w:p w:rsidR="00E31C32" w:rsidRPr="00177873" w:rsidRDefault="00E31C32" w:rsidP="00E31C3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E31C32" w:rsidRPr="00177873" w:rsidRDefault="00E31C32" w:rsidP="00E31C32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>«___»__________20___</w:t>
      </w:r>
      <w:r w:rsidRPr="00177873">
        <w:rPr>
          <w:rFonts w:ascii="Times New Roman" w:eastAsia="SimSun" w:hAnsi="Times New Roman" w:cs="Times New Roman"/>
          <w:sz w:val="20"/>
          <w:szCs w:val="20"/>
          <w:lang w:val="en-US"/>
        </w:rPr>
        <w:t> </w:t>
      </w:r>
      <w:r w:rsidRPr="00177873">
        <w:rPr>
          <w:rFonts w:ascii="Times New Roman" w:eastAsia="SimSun" w:hAnsi="Times New Roman" w:cs="Times New Roman"/>
          <w:sz w:val="20"/>
          <w:szCs w:val="20"/>
        </w:rPr>
        <w:t>г._______________/________________________/</w:t>
      </w:r>
    </w:p>
    <w:p w:rsidR="00E31C32" w:rsidRPr="00177873" w:rsidRDefault="00E31C32" w:rsidP="00E31C32">
      <w:pPr>
        <w:tabs>
          <w:tab w:val="left" w:pos="3686"/>
          <w:tab w:val="left" w:pos="7371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77873">
        <w:rPr>
          <w:rFonts w:ascii="Times New Roman" w:eastAsia="SimSun" w:hAnsi="Times New Roman" w:cs="Times New Roman"/>
          <w:sz w:val="20"/>
          <w:szCs w:val="20"/>
        </w:rPr>
        <w:tab/>
        <w:t>подпись</w:t>
      </w:r>
      <w:r w:rsidRPr="00177873">
        <w:rPr>
          <w:rFonts w:ascii="Times New Roman" w:eastAsia="SimSun" w:hAnsi="Times New Roman" w:cs="Times New Roman"/>
          <w:sz w:val="20"/>
          <w:szCs w:val="20"/>
        </w:rPr>
        <w:tab/>
        <w:t>ФИО</w:t>
      </w:r>
    </w:p>
    <w:p w:rsidR="00E31C32" w:rsidRPr="00177873" w:rsidRDefault="00E31C32" w:rsidP="006D457A">
      <w:pPr>
        <w:pStyle w:val="13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7EA2" w:rsidRPr="00177873" w:rsidRDefault="005A7EA2" w:rsidP="006D457A">
      <w:pPr>
        <w:pStyle w:val="13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7EA2" w:rsidRPr="00177873" w:rsidRDefault="005A7EA2" w:rsidP="005A7EA2">
      <w:pPr>
        <w:pStyle w:val="13"/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A7EA2" w:rsidRPr="00177873" w:rsidSect="00350B28">
      <w:footerReference w:type="first" r:id="rId11"/>
      <w:pgSz w:w="11906" w:h="16838"/>
      <w:pgMar w:top="993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6C" w:rsidRDefault="00637E6C" w:rsidP="00770BE0">
      <w:pPr>
        <w:spacing w:after="0" w:line="240" w:lineRule="auto"/>
      </w:pPr>
      <w:r>
        <w:separator/>
      </w:r>
    </w:p>
  </w:endnote>
  <w:endnote w:type="continuationSeparator" w:id="0">
    <w:p w:rsidR="00637E6C" w:rsidRDefault="00637E6C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6514"/>
      <w:docPartObj>
        <w:docPartGallery w:val="Page Numbers (Bottom of Page)"/>
        <w:docPartUnique/>
      </w:docPartObj>
    </w:sdtPr>
    <w:sdtEndPr/>
    <w:sdtContent>
      <w:p w:rsidR="00FE0964" w:rsidRDefault="00FE096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0964" w:rsidRDefault="00FE096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64" w:rsidRDefault="00FE096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6C" w:rsidRDefault="00637E6C" w:rsidP="00770BE0">
      <w:pPr>
        <w:spacing w:after="0" w:line="240" w:lineRule="auto"/>
      </w:pPr>
      <w:r>
        <w:separator/>
      </w:r>
    </w:p>
  </w:footnote>
  <w:footnote w:type="continuationSeparator" w:id="0">
    <w:p w:rsidR="00637E6C" w:rsidRDefault="00637E6C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87F13F5"/>
    <w:multiLevelType w:val="multilevel"/>
    <w:tmpl w:val="B20877E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B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CA51E9"/>
    <w:multiLevelType w:val="hybridMultilevel"/>
    <w:tmpl w:val="D6E0C790"/>
    <w:lvl w:ilvl="0" w:tplc="54325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574EFE"/>
    <w:multiLevelType w:val="multilevel"/>
    <w:tmpl w:val="36EC5E94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decimal"/>
      <w:lvlText w:val="%1.%2."/>
      <w:lvlJc w:val="left"/>
      <w:pPr>
        <w:ind w:left="1129" w:firstLine="709"/>
      </w:pPr>
    </w:lvl>
    <w:lvl w:ilvl="2">
      <w:start w:val="1"/>
      <w:numFmt w:val="decimal"/>
      <w:lvlText w:val="%1.%2.%3."/>
      <w:lvlJc w:val="left"/>
      <w:pPr>
        <w:ind w:left="1429" w:firstLine="709"/>
      </w:pPr>
    </w:lvl>
    <w:lvl w:ilvl="3">
      <w:start w:val="1"/>
      <w:numFmt w:val="decimal"/>
      <w:lvlText w:val="%1.%2.%3.%4."/>
      <w:lvlJc w:val="left"/>
      <w:pPr>
        <w:ind w:left="1429" w:firstLine="709"/>
      </w:pPr>
    </w:lvl>
    <w:lvl w:ilvl="4">
      <w:start w:val="1"/>
      <w:numFmt w:val="decimal"/>
      <w:lvlText w:val="%1.%2.%3.%4.%5."/>
      <w:lvlJc w:val="left"/>
      <w:pPr>
        <w:ind w:left="1789" w:firstLine="709"/>
      </w:pPr>
    </w:lvl>
    <w:lvl w:ilvl="5">
      <w:start w:val="1"/>
      <w:numFmt w:val="decimal"/>
      <w:lvlText w:val="%1.%2.%3.%4.%5.%6."/>
      <w:lvlJc w:val="left"/>
      <w:pPr>
        <w:ind w:left="1789" w:firstLine="709"/>
      </w:pPr>
    </w:lvl>
    <w:lvl w:ilvl="6">
      <w:start w:val="1"/>
      <w:numFmt w:val="decimal"/>
      <w:lvlText w:val="%1.%2.%3.%4.%5.%6.%7."/>
      <w:lvlJc w:val="left"/>
      <w:pPr>
        <w:ind w:left="2149" w:firstLine="709"/>
      </w:pPr>
    </w:lvl>
    <w:lvl w:ilvl="7">
      <w:start w:val="1"/>
      <w:numFmt w:val="decimal"/>
      <w:lvlText w:val="%1.%2.%3.%4.%5.%6.%7.%8."/>
      <w:lvlJc w:val="left"/>
      <w:pPr>
        <w:ind w:left="2149" w:firstLine="709"/>
      </w:pPr>
    </w:lvl>
    <w:lvl w:ilvl="8">
      <w:start w:val="1"/>
      <w:numFmt w:val="decimal"/>
      <w:lvlText w:val="%1.%2.%3.%4.%5.%6.%7.%8.%9."/>
      <w:lvlJc w:val="left"/>
      <w:pPr>
        <w:ind w:left="2509" w:firstLine="709"/>
      </w:pPr>
    </w:lvl>
  </w:abstractNum>
  <w:abstractNum w:abstractNumId="24" w15:restartNumberingAfterBreak="0">
    <w:nsid w:val="3BCA70A1"/>
    <w:multiLevelType w:val="multilevel"/>
    <w:tmpl w:val="65CE141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84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BD756F"/>
    <w:multiLevelType w:val="multilevel"/>
    <w:tmpl w:val="D50246A0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84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246C6"/>
    <w:multiLevelType w:val="hybridMultilevel"/>
    <w:tmpl w:val="DDF8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20397"/>
    <w:multiLevelType w:val="hybridMultilevel"/>
    <w:tmpl w:val="B34A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641F3"/>
    <w:multiLevelType w:val="multilevel"/>
    <w:tmpl w:val="7B4486F6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84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C100A7"/>
    <w:multiLevelType w:val="hybridMultilevel"/>
    <w:tmpl w:val="3CC4B4AC"/>
    <w:lvl w:ilvl="0" w:tplc="D7264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2341"/>
    <w:multiLevelType w:val="multilevel"/>
    <w:tmpl w:val="5B6A66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84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1"/>
  </w:num>
  <w:num w:numId="23">
    <w:abstractNumId w:val="26"/>
  </w:num>
  <w:num w:numId="24">
    <w:abstractNumId w:val="23"/>
  </w:num>
  <w:num w:numId="25">
    <w:abstractNumId w:val="29"/>
  </w:num>
  <w:num w:numId="26">
    <w:abstractNumId w:val="28"/>
  </w:num>
  <w:num w:numId="27">
    <w:abstractNumId w:val="32"/>
  </w:num>
  <w:num w:numId="28">
    <w:abstractNumId w:val="24"/>
  </w:num>
  <w:num w:numId="29">
    <w:abstractNumId w:val="30"/>
  </w:num>
  <w:num w:numId="30">
    <w:abstractNumId w:val="27"/>
  </w:num>
  <w:num w:numId="31">
    <w:abstractNumId w:val="20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FAF"/>
    <w:rsid w:val="00002697"/>
    <w:rsid w:val="000032E7"/>
    <w:rsid w:val="00004A7D"/>
    <w:rsid w:val="000058DB"/>
    <w:rsid w:val="00005FC6"/>
    <w:rsid w:val="00006252"/>
    <w:rsid w:val="00006B58"/>
    <w:rsid w:val="00006D91"/>
    <w:rsid w:val="00011D37"/>
    <w:rsid w:val="00012DE3"/>
    <w:rsid w:val="00014EA5"/>
    <w:rsid w:val="0002186B"/>
    <w:rsid w:val="000272E2"/>
    <w:rsid w:val="00031367"/>
    <w:rsid w:val="00031A3F"/>
    <w:rsid w:val="000333C4"/>
    <w:rsid w:val="00036FF4"/>
    <w:rsid w:val="00037502"/>
    <w:rsid w:val="00042D47"/>
    <w:rsid w:val="000449F1"/>
    <w:rsid w:val="00045F59"/>
    <w:rsid w:val="00046C27"/>
    <w:rsid w:val="00051BFF"/>
    <w:rsid w:val="0005509A"/>
    <w:rsid w:val="000568C8"/>
    <w:rsid w:val="00056A0F"/>
    <w:rsid w:val="0005767D"/>
    <w:rsid w:val="00057C05"/>
    <w:rsid w:val="00060AFD"/>
    <w:rsid w:val="00062A20"/>
    <w:rsid w:val="00062C5E"/>
    <w:rsid w:val="00065368"/>
    <w:rsid w:val="00071070"/>
    <w:rsid w:val="000733FC"/>
    <w:rsid w:val="00074140"/>
    <w:rsid w:val="00074BEA"/>
    <w:rsid w:val="00075D27"/>
    <w:rsid w:val="000761C7"/>
    <w:rsid w:val="00080DCC"/>
    <w:rsid w:val="00081F2B"/>
    <w:rsid w:val="00082150"/>
    <w:rsid w:val="000837C0"/>
    <w:rsid w:val="0008381C"/>
    <w:rsid w:val="0008781A"/>
    <w:rsid w:val="00087D22"/>
    <w:rsid w:val="00091767"/>
    <w:rsid w:val="000925C6"/>
    <w:rsid w:val="00092C35"/>
    <w:rsid w:val="000937F2"/>
    <w:rsid w:val="00094A2D"/>
    <w:rsid w:val="00095058"/>
    <w:rsid w:val="00095E39"/>
    <w:rsid w:val="00096CEA"/>
    <w:rsid w:val="00097773"/>
    <w:rsid w:val="000A05F2"/>
    <w:rsid w:val="000A3F64"/>
    <w:rsid w:val="000A541C"/>
    <w:rsid w:val="000A6AE9"/>
    <w:rsid w:val="000B5385"/>
    <w:rsid w:val="000B6401"/>
    <w:rsid w:val="000C2C66"/>
    <w:rsid w:val="000C32D4"/>
    <w:rsid w:val="000D11B7"/>
    <w:rsid w:val="000D4D97"/>
    <w:rsid w:val="000E439A"/>
    <w:rsid w:val="000E44EB"/>
    <w:rsid w:val="000E667F"/>
    <w:rsid w:val="000E724C"/>
    <w:rsid w:val="000F0938"/>
    <w:rsid w:val="000F2AD4"/>
    <w:rsid w:val="000F38FC"/>
    <w:rsid w:val="000F3F81"/>
    <w:rsid w:val="000F5C28"/>
    <w:rsid w:val="000F6653"/>
    <w:rsid w:val="000F68D8"/>
    <w:rsid w:val="000F74FD"/>
    <w:rsid w:val="000F76BA"/>
    <w:rsid w:val="00103584"/>
    <w:rsid w:val="00110757"/>
    <w:rsid w:val="001112F3"/>
    <w:rsid w:val="00115055"/>
    <w:rsid w:val="001152B8"/>
    <w:rsid w:val="00116E08"/>
    <w:rsid w:val="00120466"/>
    <w:rsid w:val="00121B77"/>
    <w:rsid w:val="00123344"/>
    <w:rsid w:val="00123F45"/>
    <w:rsid w:val="00131BD4"/>
    <w:rsid w:val="001337F1"/>
    <w:rsid w:val="00140484"/>
    <w:rsid w:val="00141F32"/>
    <w:rsid w:val="00144202"/>
    <w:rsid w:val="001460CB"/>
    <w:rsid w:val="0014640B"/>
    <w:rsid w:val="001476E6"/>
    <w:rsid w:val="00150AF2"/>
    <w:rsid w:val="001518DA"/>
    <w:rsid w:val="001551F6"/>
    <w:rsid w:val="001555F9"/>
    <w:rsid w:val="00163090"/>
    <w:rsid w:val="00164704"/>
    <w:rsid w:val="0016573E"/>
    <w:rsid w:val="0017071B"/>
    <w:rsid w:val="00171985"/>
    <w:rsid w:val="0017285E"/>
    <w:rsid w:val="00172CBE"/>
    <w:rsid w:val="0017323F"/>
    <w:rsid w:val="00176749"/>
    <w:rsid w:val="00177873"/>
    <w:rsid w:val="001802FD"/>
    <w:rsid w:val="00180846"/>
    <w:rsid w:val="001864E3"/>
    <w:rsid w:val="00186686"/>
    <w:rsid w:val="001908D6"/>
    <w:rsid w:val="001951D9"/>
    <w:rsid w:val="00197E0C"/>
    <w:rsid w:val="001A079A"/>
    <w:rsid w:val="001A1A19"/>
    <w:rsid w:val="001A2E26"/>
    <w:rsid w:val="001A520B"/>
    <w:rsid w:val="001A5C10"/>
    <w:rsid w:val="001A7A7A"/>
    <w:rsid w:val="001B1792"/>
    <w:rsid w:val="001B1AFB"/>
    <w:rsid w:val="001B3FB2"/>
    <w:rsid w:val="001B60E6"/>
    <w:rsid w:val="001B7B98"/>
    <w:rsid w:val="001C0F36"/>
    <w:rsid w:val="001C1B3E"/>
    <w:rsid w:val="001C24C8"/>
    <w:rsid w:val="001C2973"/>
    <w:rsid w:val="001C613F"/>
    <w:rsid w:val="001D1320"/>
    <w:rsid w:val="001E21DB"/>
    <w:rsid w:val="001E5350"/>
    <w:rsid w:val="001E5578"/>
    <w:rsid w:val="001F0F53"/>
    <w:rsid w:val="001F7225"/>
    <w:rsid w:val="001F7725"/>
    <w:rsid w:val="00202844"/>
    <w:rsid w:val="00202B64"/>
    <w:rsid w:val="0020429F"/>
    <w:rsid w:val="00205204"/>
    <w:rsid w:val="00206078"/>
    <w:rsid w:val="00207BD0"/>
    <w:rsid w:val="00207DB6"/>
    <w:rsid w:val="002129C6"/>
    <w:rsid w:val="002145F5"/>
    <w:rsid w:val="002166CA"/>
    <w:rsid w:val="00217B57"/>
    <w:rsid w:val="002201FB"/>
    <w:rsid w:val="00221C95"/>
    <w:rsid w:val="00221CD4"/>
    <w:rsid w:val="00222E98"/>
    <w:rsid w:val="002262CF"/>
    <w:rsid w:val="002310D0"/>
    <w:rsid w:val="00235482"/>
    <w:rsid w:val="00235F0E"/>
    <w:rsid w:val="0024103E"/>
    <w:rsid w:val="00242649"/>
    <w:rsid w:val="00243E08"/>
    <w:rsid w:val="002440B2"/>
    <w:rsid w:val="00246509"/>
    <w:rsid w:val="00250D3E"/>
    <w:rsid w:val="00252187"/>
    <w:rsid w:val="0025229A"/>
    <w:rsid w:val="00252660"/>
    <w:rsid w:val="00253A73"/>
    <w:rsid w:val="002549C2"/>
    <w:rsid w:val="0026077C"/>
    <w:rsid w:val="002613BD"/>
    <w:rsid w:val="002626D4"/>
    <w:rsid w:val="00262E9D"/>
    <w:rsid w:val="00263705"/>
    <w:rsid w:val="00263D9B"/>
    <w:rsid w:val="00270BEE"/>
    <w:rsid w:val="0028110E"/>
    <w:rsid w:val="002823E8"/>
    <w:rsid w:val="002857AA"/>
    <w:rsid w:val="00286D00"/>
    <w:rsid w:val="00291511"/>
    <w:rsid w:val="00292ED0"/>
    <w:rsid w:val="00292F00"/>
    <w:rsid w:val="00293BDA"/>
    <w:rsid w:val="002945F6"/>
    <w:rsid w:val="00294F9D"/>
    <w:rsid w:val="002964B4"/>
    <w:rsid w:val="00296671"/>
    <w:rsid w:val="002969EE"/>
    <w:rsid w:val="0029712A"/>
    <w:rsid w:val="002978BE"/>
    <w:rsid w:val="002A4D8F"/>
    <w:rsid w:val="002A4E62"/>
    <w:rsid w:val="002A6D71"/>
    <w:rsid w:val="002B417B"/>
    <w:rsid w:val="002B661A"/>
    <w:rsid w:val="002B6632"/>
    <w:rsid w:val="002C0B0E"/>
    <w:rsid w:val="002C20B3"/>
    <w:rsid w:val="002C351F"/>
    <w:rsid w:val="002D00B7"/>
    <w:rsid w:val="002D4FC5"/>
    <w:rsid w:val="002D5B6A"/>
    <w:rsid w:val="002D5CC8"/>
    <w:rsid w:val="002E2E1C"/>
    <w:rsid w:val="002E397D"/>
    <w:rsid w:val="002E687F"/>
    <w:rsid w:val="002E7614"/>
    <w:rsid w:val="002F2FF5"/>
    <w:rsid w:val="002F3E0C"/>
    <w:rsid w:val="002F5D1F"/>
    <w:rsid w:val="002F6111"/>
    <w:rsid w:val="0030526C"/>
    <w:rsid w:val="00307ABB"/>
    <w:rsid w:val="003138DF"/>
    <w:rsid w:val="003157C5"/>
    <w:rsid w:val="003203B7"/>
    <w:rsid w:val="00320E0F"/>
    <w:rsid w:val="003249AD"/>
    <w:rsid w:val="00325250"/>
    <w:rsid w:val="00327063"/>
    <w:rsid w:val="003274EF"/>
    <w:rsid w:val="00330E8C"/>
    <w:rsid w:val="003344C5"/>
    <w:rsid w:val="00335633"/>
    <w:rsid w:val="003405CF"/>
    <w:rsid w:val="0034189F"/>
    <w:rsid w:val="00341CF3"/>
    <w:rsid w:val="00342854"/>
    <w:rsid w:val="003476CE"/>
    <w:rsid w:val="003479CC"/>
    <w:rsid w:val="00350B28"/>
    <w:rsid w:val="003549A9"/>
    <w:rsid w:val="00354D15"/>
    <w:rsid w:val="00361B1F"/>
    <w:rsid w:val="00361D6B"/>
    <w:rsid w:val="0036668A"/>
    <w:rsid w:val="00371741"/>
    <w:rsid w:val="00371968"/>
    <w:rsid w:val="003809A8"/>
    <w:rsid w:val="00383B04"/>
    <w:rsid w:val="00384BA0"/>
    <w:rsid w:val="00385F6D"/>
    <w:rsid w:val="00387806"/>
    <w:rsid w:val="00387B8A"/>
    <w:rsid w:val="003915B5"/>
    <w:rsid w:val="00393C1F"/>
    <w:rsid w:val="00393EDE"/>
    <w:rsid w:val="003941C4"/>
    <w:rsid w:val="00394D67"/>
    <w:rsid w:val="003A0BA5"/>
    <w:rsid w:val="003A12A5"/>
    <w:rsid w:val="003A1434"/>
    <w:rsid w:val="003A2BDC"/>
    <w:rsid w:val="003A524C"/>
    <w:rsid w:val="003A73BE"/>
    <w:rsid w:val="003B0DB5"/>
    <w:rsid w:val="003B100F"/>
    <w:rsid w:val="003B7694"/>
    <w:rsid w:val="003C05F1"/>
    <w:rsid w:val="003C224D"/>
    <w:rsid w:val="003C2B35"/>
    <w:rsid w:val="003C5787"/>
    <w:rsid w:val="003C7676"/>
    <w:rsid w:val="003D0FD5"/>
    <w:rsid w:val="003D447B"/>
    <w:rsid w:val="003D46D4"/>
    <w:rsid w:val="003D56F7"/>
    <w:rsid w:val="003D59F8"/>
    <w:rsid w:val="003D7A11"/>
    <w:rsid w:val="003E6678"/>
    <w:rsid w:val="003E75D7"/>
    <w:rsid w:val="003F4ECC"/>
    <w:rsid w:val="0040024F"/>
    <w:rsid w:val="00404978"/>
    <w:rsid w:val="00410D04"/>
    <w:rsid w:val="00411EEF"/>
    <w:rsid w:val="004203F3"/>
    <w:rsid w:val="004207E3"/>
    <w:rsid w:val="00421238"/>
    <w:rsid w:val="00421295"/>
    <w:rsid w:val="004226E4"/>
    <w:rsid w:val="00425789"/>
    <w:rsid w:val="004258E7"/>
    <w:rsid w:val="00425E27"/>
    <w:rsid w:val="00427990"/>
    <w:rsid w:val="00427C9B"/>
    <w:rsid w:val="00431079"/>
    <w:rsid w:val="00434951"/>
    <w:rsid w:val="00435C41"/>
    <w:rsid w:val="00436539"/>
    <w:rsid w:val="0043667E"/>
    <w:rsid w:val="004371BE"/>
    <w:rsid w:val="00437482"/>
    <w:rsid w:val="00440135"/>
    <w:rsid w:val="004422CE"/>
    <w:rsid w:val="0044376C"/>
    <w:rsid w:val="00444CE3"/>
    <w:rsid w:val="00445549"/>
    <w:rsid w:val="00446F87"/>
    <w:rsid w:val="004475B2"/>
    <w:rsid w:val="00450248"/>
    <w:rsid w:val="00451DD1"/>
    <w:rsid w:val="00454067"/>
    <w:rsid w:val="004543DF"/>
    <w:rsid w:val="00455F68"/>
    <w:rsid w:val="00456BF0"/>
    <w:rsid w:val="00457C39"/>
    <w:rsid w:val="00461434"/>
    <w:rsid w:val="00467F38"/>
    <w:rsid w:val="004707D2"/>
    <w:rsid w:val="00471686"/>
    <w:rsid w:val="0047342D"/>
    <w:rsid w:val="00474771"/>
    <w:rsid w:val="0047590E"/>
    <w:rsid w:val="00476A97"/>
    <w:rsid w:val="0047762A"/>
    <w:rsid w:val="004776B9"/>
    <w:rsid w:val="00480834"/>
    <w:rsid w:val="004819B2"/>
    <w:rsid w:val="004820C3"/>
    <w:rsid w:val="00482CFA"/>
    <w:rsid w:val="0048321D"/>
    <w:rsid w:val="00483A25"/>
    <w:rsid w:val="00483D46"/>
    <w:rsid w:val="00483EA5"/>
    <w:rsid w:val="00485E36"/>
    <w:rsid w:val="004945BF"/>
    <w:rsid w:val="0049499B"/>
    <w:rsid w:val="00495B4D"/>
    <w:rsid w:val="004A10F2"/>
    <w:rsid w:val="004A2008"/>
    <w:rsid w:val="004A4B64"/>
    <w:rsid w:val="004A7A75"/>
    <w:rsid w:val="004A7CBE"/>
    <w:rsid w:val="004B1077"/>
    <w:rsid w:val="004B2B40"/>
    <w:rsid w:val="004B5A56"/>
    <w:rsid w:val="004B6A11"/>
    <w:rsid w:val="004B7360"/>
    <w:rsid w:val="004C0D87"/>
    <w:rsid w:val="004C5E03"/>
    <w:rsid w:val="004C6218"/>
    <w:rsid w:val="004C7088"/>
    <w:rsid w:val="004C7193"/>
    <w:rsid w:val="004D2D53"/>
    <w:rsid w:val="004D7D5A"/>
    <w:rsid w:val="004E1985"/>
    <w:rsid w:val="004E2EC9"/>
    <w:rsid w:val="004E404F"/>
    <w:rsid w:val="004E7085"/>
    <w:rsid w:val="004F030D"/>
    <w:rsid w:val="004F0357"/>
    <w:rsid w:val="004F1D59"/>
    <w:rsid w:val="004F25F3"/>
    <w:rsid w:val="004F2B57"/>
    <w:rsid w:val="004F54F6"/>
    <w:rsid w:val="004F575A"/>
    <w:rsid w:val="00500D4B"/>
    <w:rsid w:val="00504614"/>
    <w:rsid w:val="00506465"/>
    <w:rsid w:val="00506E1A"/>
    <w:rsid w:val="005150AE"/>
    <w:rsid w:val="00515510"/>
    <w:rsid w:val="00515827"/>
    <w:rsid w:val="00515916"/>
    <w:rsid w:val="00516468"/>
    <w:rsid w:val="00517450"/>
    <w:rsid w:val="0052121B"/>
    <w:rsid w:val="00522B25"/>
    <w:rsid w:val="005262BD"/>
    <w:rsid w:val="00527A67"/>
    <w:rsid w:val="005303AE"/>
    <w:rsid w:val="0053101B"/>
    <w:rsid w:val="00534BFA"/>
    <w:rsid w:val="0053672E"/>
    <w:rsid w:val="005371C2"/>
    <w:rsid w:val="005372BB"/>
    <w:rsid w:val="005416B3"/>
    <w:rsid w:val="005439FF"/>
    <w:rsid w:val="00543AAC"/>
    <w:rsid w:val="005473D4"/>
    <w:rsid w:val="00547F95"/>
    <w:rsid w:val="00554D38"/>
    <w:rsid w:val="00556CC7"/>
    <w:rsid w:val="00557E7C"/>
    <w:rsid w:val="005647B3"/>
    <w:rsid w:val="00565D5E"/>
    <w:rsid w:val="00565F36"/>
    <w:rsid w:val="005678FF"/>
    <w:rsid w:val="00567B14"/>
    <w:rsid w:val="0057141C"/>
    <w:rsid w:val="00571AA0"/>
    <w:rsid w:val="005739C1"/>
    <w:rsid w:val="005757BE"/>
    <w:rsid w:val="005804A9"/>
    <w:rsid w:val="005818C8"/>
    <w:rsid w:val="00581DFB"/>
    <w:rsid w:val="00582A13"/>
    <w:rsid w:val="00583120"/>
    <w:rsid w:val="00584863"/>
    <w:rsid w:val="005858F8"/>
    <w:rsid w:val="00585B0A"/>
    <w:rsid w:val="00585EC9"/>
    <w:rsid w:val="00590DC2"/>
    <w:rsid w:val="00595242"/>
    <w:rsid w:val="005963FC"/>
    <w:rsid w:val="005A1442"/>
    <w:rsid w:val="005A5F91"/>
    <w:rsid w:val="005A64E0"/>
    <w:rsid w:val="005A7EA2"/>
    <w:rsid w:val="005B0B28"/>
    <w:rsid w:val="005B32A2"/>
    <w:rsid w:val="005B7885"/>
    <w:rsid w:val="005C0983"/>
    <w:rsid w:val="005C1C24"/>
    <w:rsid w:val="005C3A27"/>
    <w:rsid w:val="005C5065"/>
    <w:rsid w:val="005C51E1"/>
    <w:rsid w:val="005C5482"/>
    <w:rsid w:val="005C627C"/>
    <w:rsid w:val="005C62A9"/>
    <w:rsid w:val="005C6658"/>
    <w:rsid w:val="005C6F89"/>
    <w:rsid w:val="005D2B7E"/>
    <w:rsid w:val="005D5FF9"/>
    <w:rsid w:val="005D6553"/>
    <w:rsid w:val="005D7566"/>
    <w:rsid w:val="005D7908"/>
    <w:rsid w:val="005E15E9"/>
    <w:rsid w:val="005E2685"/>
    <w:rsid w:val="005E3206"/>
    <w:rsid w:val="005E6388"/>
    <w:rsid w:val="005F0374"/>
    <w:rsid w:val="005F08F2"/>
    <w:rsid w:val="005F7753"/>
    <w:rsid w:val="00601174"/>
    <w:rsid w:val="00601668"/>
    <w:rsid w:val="00601AD5"/>
    <w:rsid w:val="00605838"/>
    <w:rsid w:val="00607041"/>
    <w:rsid w:val="00607A0F"/>
    <w:rsid w:val="00607BAB"/>
    <w:rsid w:val="00610DE1"/>
    <w:rsid w:val="00614CF7"/>
    <w:rsid w:val="006164DE"/>
    <w:rsid w:val="00616FA2"/>
    <w:rsid w:val="00621DBA"/>
    <w:rsid w:val="00621DC4"/>
    <w:rsid w:val="006227EF"/>
    <w:rsid w:val="00625A43"/>
    <w:rsid w:val="0063164A"/>
    <w:rsid w:val="006324F5"/>
    <w:rsid w:val="00635AFE"/>
    <w:rsid w:val="00636688"/>
    <w:rsid w:val="00637E6C"/>
    <w:rsid w:val="0064438E"/>
    <w:rsid w:val="006446C0"/>
    <w:rsid w:val="00644BA5"/>
    <w:rsid w:val="006456CD"/>
    <w:rsid w:val="006532D0"/>
    <w:rsid w:val="00654502"/>
    <w:rsid w:val="0065607A"/>
    <w:rsid w:val="006567C9"/>
    <w:rsid w:val="00660114"/>
    <w:rsid w:val="00663EC3"/>
    <w:rsid w:val="0066482D"/>
    <w:rsid w:val="00670117"/>
    <w:rsid w:val="006702F5"/>
    <w:rsid w:val="00674B60"/>
    <w:rsid w:val="00677CCE"/>
    <w:rsid w:val="00680232"/>
    <w:rsid w:val="0068298C"/>
    <w:rsid w:val="00686117"/>
    <w:rsid w:val="00686B46"/>
    <w:rsid w:val="00691B4F"/>
    <w:rsid w:val="00693775"/>
    <w:rsid w:val="00695CB0"/>
    <w:rsid w:val="00697438"/>
    <w:rsid w:val="006A032C"/>
    <w:rsid w:val="006A0BD3"/>
    <w:rsid w:val="006A0E2B"/>
    <w:rsid w:val="006A20D3"/>
    <w:rsid w:val="006A62C8"/>
    <w:rsid w:val="006B2072"/>
    <w:rsid w:val="006B2103"/>
    <w:rsid w:val="006B3D88"/>
    <w:rsid w:val="006B6C8D"/>
    <w:rsid w:val="006C0E2A"/>
    <w:rsid w:val="006C3D18"/>
    <w:rsid w:val="006C3DE9"/>
    <w:rsid w:val="006C541D"/>
    <w:rsid w:val="006D0C9E"/>
    <w:rsid w:val="006D457A"/>
    <w:rsid w:val="006D64E4"/>
    <w:rsid w:val="006D6A69"/>
    <w:rsid w:val="006E1618"/>
    <w:rsid w:val="006E2C6E"/>
    <w:rsid w:val="006E3153"/>
    <w:rsid w:val="006E3417"/>
    <w:rsid w:val="006E53BA"/>
    <w:rsid w:val="006E6962"/>
    <w:rsid w:val="006F10A6"/>
    <w:rsid w:val="006F128E"/>
    <w:rsid w:val="006F6975"/>
    <w:rsid w:val="007018A8"/>
    <w:rsid w:val="00702A0B"/>
    <w:rsid w:val="00702FDD"/>
    <w:rsid w:val="007052FF"/>
    <w:rsid w:val="007053DE"/>
    <w:rsid w:val="00712809"/>
    <w:rsid w:val="00712EB5"/>
    <w:rsid w:val="00712F8F"/>
    <w:rsid w:val="0071699A"/>
    <w:rsid w:val="00717E88"/>
    <w:rsid w:val="00723A04"/>
    <w:rsid w:val="00724A89"/>
    <w:rsid w:val="007268F5"/>
    <w:rsid w:val="00730E68"/>
    <w:rsid w:val="00733630"/>
    <w:rsid w:val="007336D2"/>
    <w:rsid w:val="00735F9D"/>
    <w:rsid w:val="007369D3"/>
    <w:rsid w:val="007412AD"/>
    <w:rsid w:val="00742DA0"/>
    <w:rsid w:val="00742FA5"/>
    <w:rsid w:val="00744BEB"/>
    <w:rsid w:val="0074546F"/>
    <w:rsid w:val="00747AB5"/>
    <w:rsid w:val="007504FF"/>
    <w:rsid w:val="00751835"/>
    <w:rsid w:val="007524BC"/>
    <w:rsid w:val="00753114"/>
    <w:rsid w:val="00757805"/>
    <w:rsid w:val="007632A1"/>
    <w:rsid w:val="00766892"/>
    <w:rsid w:val="00770BE0"/>
    <w:rsid w:val="00772D85"/>
    <w:rsid w:val="0077317C"/>
    <w:rsid w:val="007755DE"/>
    <w:rsid w:val="00777AD8"/>
    <w:rsid w:val="00777F5F"/>
    <w:rsid w:val="00782022"/>
    <w:rsid w:val="0078252D"/>
    <w:rsid w:val="00782543"/>
    <w:rsid w:val="00783C20"/>
    <w:rsid w:val="00783DD8"/>
    <w:rsid w:val="00787159"/>
    <w:rsid w:val="0079158C"/>
    <w:rsid w:val="00792810"/>
    <w:rsid w:val="007950EF"/>
    <w:rsid w:val="00797524"/>
    <w:rsid w:val="007A125F"/>
    <w:rsid w:val="007A157C"/>
    <w:rsid w:val="007A1F35"/>
    <w:rsid w:val="007A357C"/>
    <w:rsid w:val="007A4384"/>
    <w:rsid w:val="007A5D5F"/>
    <w:rsid w:val="007B0998"/>
    <w:rsid w:val="007B0B43"/>
    <w:rsid w:val="007B430B"/>
    <w:rsid w:val="007B4B07"/>
    <w:rsid w:val="007B6D5C"/>
    <w:rsid w:val="007B6EAB"/>
    <w:rsid w:val="007C13DD"/>
    <w:rsid w:val="007C2DE1"/>
    <w:rsid w:val="007C61D3"/>
    <w:rsid w:val="007C678D"/>
    <w:rsid w:val="007D0263"/>
    <w:rsid w:val="007D1279"/>
    <w:rsid w:val="007D1BAA"/>
    <w:rsid w:val="007D394A"/>
    <w:rsid w:val="007D3FAF"/>
    <w:rsid w:val="007D4761"/>
    <w:rsid w:val="007D4850"/>
    <w:rsid w:val="007D763E"/>
    <w:rsid w:val="007D7E34"/>
    <w:rsid w:val="007E0392"/>
    <w:rsid w:val="007E2260"/>
    <w:rsid w:val="007E4C19"/>
    <w:rsid w:val="007E6D68"/>
    <w:rsid w:val="007F0424"/>
    <w:rsid w:val="007F2391"/>
    <w:rsid w:val="007F403E"/>
    <w:rsid w:val="0080010A"/>
    <w:rsid w:val="00803329"/>
    <w:rsid w:val="008040C9"/>
    <w:rsid w:val="00804970"/>
    <w:rsid w:val="008065AE"/>
    <w:rsid w:val="00806AE2"/>
    <w:rsid w:val="00807564"/>
    <w:rsid w:val="008103AB"/>
    <w:rsid w:val="008109F6"/>
    <w:rsid w:val="008111B9"/>
    <w:rsid w:val="0081225B"/>
    <w:rsid w:val="0081268F"/>
    <w:rsid w:val="00813A1F"/>
    <w:rsid w:val="00814D94"/>
    <w:rsid w:val="00815DFD"/>
    <w:rsid w:val="00820141"/>
    <w:rsid w:val="00821004"/>
    <w:rsid w:val="00821A40"/>
    <w:rsid w:val="008234FE"/>
    <w:rsid w:val="00825E72"/>
    <w:rsid w:val="00827004"/>
    <w:rsid w:val="008273C5"/>
    <w:rsid w:val="0083487F"/>
    <w:rsid w:val="00836EBC"/>
    <w:rsid w:val="00845F59"/>
    <w:rsid w:val="00846FBA"/>
    <w:rsid w:val="008472D4"/>
    <w:rsid w:val="00852920"/>
    <w:rsid w:val="008529EA"/>
    <w:rsid w:val="00852D08"/>
    <w:rsid w:val="00852DDB"/>
    <w:rsid w:val="008550D5"/>
    <w:rsid w:val="008564F7"/>
    <w:rsid w:val="00857FF7"/>
    <w:rsid w:val="00865B76"/>
    <w:rsid w:val="00866C40"/>
    <w:rsid w:val="008671DA"/>
    <w:rsid w:val="008705D1"/>
    <w:rsid w:val="00870D74"/>
    <w:rsid w:val="008710E1"/>
    <w:rsid w:val="008717F0"/>
    <w:rsid w:val="00872BB8"/>
    <w:rsid w:val="008750F0"/>
    <w:rsid w:val="00875687"/>
    <w:rsid w:val="00876A62"/>
    <w:rsid w:val="008A3E5C"/>
    <w:rsid w:val="008A596C"/>
    <w:rsid w:val="008A6C91"/>
    <w:rsid w:val="008A6EBF"/>
    <w:rsid w:val="008A7347"/>
    <w:rsid w:val="008B0657"/>
    <w:rsid w:val="008B1E98"/>
    <w:rsid w:val="008B2249"/>
    <w:rsid w:val="008B3774"/>
    <w:rsid w:val="008B4929"/>
    <w:rsid w:val="008C1AE6"/>
    <w:rsid w:val="008C1DEE"/>
    <w:rsid w:val="008C38CD"/>
    <w:rsid w:val="008C4CE1"/>
    <w:rsid w:val="008C6BB7"/>
    <w:rsid w:val="008D088A"/>
    <w:rsid w:val="008D6B89"/>
    <w:rsid w:val="008E2A45"/>
    <w:rsid w:val="008E34E3"/>
    <w:rsid w:val="008E3EA1"/>
    <w:rsid w:val="008E66A2"/>
    <w:rsid w:val="008F19A2"/>
    <w:rsid w:val="008F3925"/>
    <w:rsid w:val="0090037E"/>
    <w:rsid w:val="00900E51"/>
    <w:rsid w:val="00901E62"/>
    <w:rsid w:val="00902122"/>
    <w:rsid w:val="00904A63"/>
    <w:rsid w:val="0090567F"/>
    <w:rsid w:val="00910A6A"/>
    <w:rsid w:val="009119D8"/>
    <w:rsid w:val="009139FA"/>
    <w:rsid w:val="00914AC0"/>
    <w:rsid w:val="00915313"/>
    <w:rsid w:val="00915422"/>
    <w:rsid w:val="00917DC5"/>
    <w:rsid w:val="00917F28"/>
    <w:rsid w:val="00922E12"/>
    <w:rsid w:val="00924015"/>
    <w:rsid w:val="00925529"/>
    <w:rsid w:val="00925FA3"/>
    <w:rsid w:val="00931055"/>
    <w:rsid w:val="00933EE1"/>
    <w:rsid w:val="00935237"/>
    <w:rsid w:val="00937695"/>
    <w:rsid w:val="00937DA5"/>
    <w:rsid w:val="00940681"/>
    <w:rsid w:val="009425B0"/>
    <w:rsid w:val="00943CB5"/>
    <w:rsid w:val="00953EDB"/>
    <w:rsid w:val="00955A9C"/>
    <w:rsid w:val="00957DAB"/>
    <w:rsid w:val="0096056F"/>
    <w:rsid w:val="009614B7"/>
    <w:rsid w:val="009629C2"/>
    <w:rsid w:val="009647BD"/>
    <w:rsid w:val="00965F03"/>
    <w:rsid w:val="00971451"/>
    <w:rsid w:val="00975014"/>
    <w:rsid w:val="00975F45"/>
    <w:rsid w:val="00977CA5"/>
    <w:rsid w:val="00981952"/>
    <w:rsid w:val="009836EF"/>
    <w:rsid w:val="00985BD4"/>
    <w:rsid w:val="00986BA7"/>
    <w:rsid w:val="00986F01"/>
    <w:rsid w:val="00986FB8"/>
    <w:rsid w:val="009877AC"/>
    <w:rsid w:val="00987960"/>
    <w:rsid w:val="00990146"/>
    <w:rsid w:val="00990F84"/>
    <w:rsid w:val="00993826"/>
    <w:rsid w:val="00994A01"/>
    <w:rsid w:val="00996632"/>
    <w:rsid w:val="00996CCC"/>
    <w:rsid w:val="009A02DA"/>
    <w:rsid w:val="009A0327"/>
    <w:rsid w:val="009A0D45"/>
    <w:rsid w:val="009A2C6F"/>
    <w:rsid w:val="009A4288"/>
    <w:rsid w:val="009A42B9"/>
    <w:rsid w:val="009A5E31"/>
    <w:rsid w:val="009A6C6D"/>
    <w:rsid w:val="009B04D0"/>
    <w:rsid w:val="009B1BA7"/>
    <w:rsid w:val="009B29BA"/>
    <w:rsid w:val="009B5F3F"/>
    <w:rsid w:val="009B7F83"/>
    <w:rsid w:val="009C5411"/>
    <w:rsid w:val="009C6AE6"/>
    <w:rsid w:val="009D0AC8"/>
    <w:rsid w:val="009D35FB"/>
    <w:rsid w:val="009D4BB0"/>
    <w:rsid w:val="009D501A"/>
    <w:rsid w:val="009D63BB"/>
    <w:rsid w:val="009E1D31"/>
    <w:rsid w:val="009E2D35"/>
    <w:rsid w:val="009E3D43"/>
    <w:rsid w:val="009E4CCC"/>
    <w:rsid w:val="009E5F57"/>
    <w:rsid w:val="009E665E"/>
    <w:rsid w:val="009E7590"/>
    <w:rsid w:val="009F17DB"/>
    <w:rsid w:val="009F1E18"/>
    <w:rsid w:val="009F4887"/>
    <w:rsid w:val="009F4DD8"/>
    <w:rsid w:val="009F5890"/>
    <w:rsid w:val="00A024D6"/>
    <w:rsid w:val="00A055CD"/>
    <w:rsid w:val="00A05FA9"/>
    <w:rsid w:val="00A102A4"/>
    <w:rsid w:val="00A103D1"/>
    <w:rsid w:val="00A106E3"/>
    <w:rsid w:val="00A12319"/>
    <w:rsid w:val="00A15ABC"/>
    <w:rsid w:val="00A16399"/>
    <w:rsid w:val="00A204D7"/>
    <w:rsid w:val="00A213CF"/>
    <w:rsid w:val="00A228FE"/>
    <w:rsid w:val="00A25B44"/>
    <w:rsid w:val="00A31E4E"/>
    <w:rsid w:val="00A334AE"/>
    <w:rsid w:val="00A336E5"/>
    <w:rsid w:val="00A33B8D"/>
    <w:rsid w:val="00A34D65"/>
    <w:rsid w:val="00A3603F"/>
    <w:rsid w:val="00A361FB"/>
    <w:rsid w:val="00A373EC"/>
    <w:rsid w:val="00A4238F"/>
    <w:rsid w:val="00A47464"/>
    <w:rsid w:val="00A54057"/>
    <w:rsid w:val="00A546BA"/>
    <w:rsid w:val="00A55A4A"/>
    <w:rsid w:val="00A6009C"/>
    <w:rsid w:val="00A615EE"/>
    <w:rsid w:val="00A634BD"/>
    <w:rsid w:val="00A75095"/>
    <w:rsid w:val="00A77043"/>
    <w:rsid w:val="00A80A13"/>
    <w:rsid w:val="00A81C3F"/>
    <w:rsid w:val="00A81E87"/>
    <w:rsid w:val="00A85FDB"/>
    <w:rsid w:val="00A8793A"/>
    <w:rsid w:val="00A90FAF"/>
    <w:rsid w:val="00A92107"/>
    <w:rsid w:val="00A93BD7"/>
    <w:rsid w:val="00A95CB5"/>
    <w:rsid w:val="00A962AF"/>
    <w:rsid w:val="00AA3A01"/>
    <w:rsid w:val="00AA3CD2"/>
    <w:rsid w:val="00AA577C"/>
    <w:rsid w:val="00AA6019"/>
    <w:rsid w:val="00AB12F2"/>
    <w:rsid w:val="00AB2339"/>
    <w:rsid w:val="00AB4C39"/>
    <w:rsid w:val="00AB545A"/>
    <w:rsid w:val="00AB6DE8"/>
    <w:rsid w:val="00AB6F88"/>
    <w:rsid w:val="00AC36AC"/>
    <w:rsid w:val="00AC3AA0"/>
    <w:rsid w:val="00AC3ADB"/>
    <w:rsid w:val="00AC4DBF"/>
    <w:rsid w:val="00AD09EA"/>
    <w:rsid w:val="00AD1777"/>
    <w:rsid w:val="00AD1794"/>
    <w:rsid w:val="00AD26F2"/>
    <w:rsid w:val="00AD28DD"/>
    <w:rsid w:val="00AD4F01"/>
    <w:rsid w:val="00AD796B"/>
    <w:rsid w:val="00AE231D"/>
    <w:rsid w:val="00AE4A20"/>
    <w:rsid w:val="00AF0760"/>
    <w:rsid w:val="00AF0DD9"/>
    <w:rsid w:val="00AF5FC6"/>
    <w:rsid w:val="00B01067"/>
    <w:rsid w:val="00B011E0"/>
    <w:rsid w:val="00B015C5"/>
    <w:rsid w:val="00B02253"/>
    <w:rsid w:val="00B02455"/>
    <w:rsid w:val="00B0316C"/>
    <w:rsid w:val="00B0338F"/>
    <w:rsid w:val="00B061D6"/>
    <w:rsid w:val="00B06E4D"/>
    <w:rsid w:val="00B07D71"/>
    <w:rsid w:val="00B100A5"/>
    <w:rsid w:val="00B11C43"/>
    <w:rsid w:val="00B1221B"/>
    <w:rsid w:val="00B12359"/>
    <w:rsid w:val="00B12B49"/>
    <w:rsid w:val="00B14C3E"/>
    <w:rsid w:val="00B1561B"/>
    <w:rsid w:val="00B17D74"/>
    <w:rsid w:val="00B20BD1"/>
    <w:rsid w:val="00B2220B"/>
    <w:rsid w:val="00B229EB"/>
    <w:rsid w:val="00B252B0"/>
    <w:rsid w:val="00B305D1"/>
    <w:rsid w:val="00B33508"/>
    <w:rsid w:val="00B34602"/>
    <w:rsid w:val="00B4005F"/>
    <w:rsid w:val="00B40C21"/>
    <w:rsid w:val="00B436BA"/>
    <w:rsid w:val="00B44661"/>
    <w:rsid w:val="00B44D33"/>
    <w:rsid w:val="00B5011F"/>
    <w:rsid w:val="00B511EC"/>
    <w:rsid w:val="00B535EE"/>
    <w:rsid w:val="00B53F60"/>
    <w:rsid w:val="00B540B9"/>
    <w:rsid w:val="00B6765A"/>
    <w:rsid w:val="00B719DA"/>
    <w:rsid w:val="00B7334D"/>
    <w:rsid w:val="00B73F16"/>
    <w:rsid w:val="00B7443F"/>
    <w:rsid w:val="00B75F14"/>
    <w:rsid w:val="00B821FE"/>
    <w:rsid w:val="00B8269C"/>
    <w:rsid w:val="00B83678"/>
    <w:rsid w:val="00B84AC8"/>
    <w:rsid w:val="00B858A4"/>
    <w:rsid w:val="00B87EB5"/>
    <w:rsid w:val="00B9029A"/>
    <w:rsid w:val="00B91860"/>
    <w:rsid w:val="00B92DF5"/>
    <w:rsid w:val="00B965A8"/>
    <w:rsid w:val="00BA0FCC"/>
    <w:rsid w:val="00BA1002"/>
    <w:rsid w:val="00BA14A3"/>
    <w:rsid w:val="00BA434E"/>
    <w:rsid w:val="00BA5FB3"/>
    <w:rsid w:val="00BA60E2"/>
    <w:rsid w:val="00BB0326"/>
    <w:rsid w:val="00BB4EC1"/>
    <w:rsid w:val="00BB762E"/>
    <w:rsid w:val="00BC01B2"/>
    <w:rsid w:val="00BC7DA7"/>
    <w:rsid w:val="00BD1BA3"/>
    <w:rsid w:val="00BD33FA"/>
    <w:rsid w:val="00BD39A0"/>
    <w:rsid w:val="00BD44CA"/>
    <w:rsid w:val="00BD5DDD"/>
    <w:rsid w:val="00BD62D8"/>
    <w:rsid w:val="00BE08B7"/>
    <w:rsid w:val="00BE241E"/>
    <w:rsid w:val="00BE4853"/>
    <w:rsid w:val="00BE5EC3"/>
    <w:rsid w:val="00BE6096"/>
    <w:rsid w:val="00BE795F"/>
    <w:rsid w:val="00BE7AEF"/>
    <w:rsid w:val="00BF40FB"/>
    <w:rsid w:val="00BF72D5"/>
    <w:rsid w:val="00BF7F85"/>
    <w:rsid w:val="00C0108C"/>
    <w:rsid w:val="00C02A33"/>
    <w:rsid w:val="00C02C63"/>
    <w:rsid w:val="00C02D81"/>
    <w:rsid w:val="00C03093"/>
    <w:rsid w:val="00C03311"/>
    <w:rsid w:val="00C055BA"/>
    <w:rsid w:val="00C078CF"/>
    <w:rsid w:val="00C104AE"/>
    <w:rsid w:val="00C150C3"/>
    <w:rsid w:val="00C16F85"/>
    <w:rsid w:val="00C210E9"/>
    <w:rsid w:val="00C26361"/>
    <w:rsid w:val="00C27198"/>
    <w:rsid w:val="00C315EB"/>
    <w:rsid w:val="00C336FA"/>
    <w:rsid w:val="00C33AB4"/>
    <w:rsid w:val="00C354E0"/>
    <w:rsid w:val="00C36397"/>
    <w:rsid w:val="00C36683"/>
    <w:rsid w:val="00C37A8A"/>
    <w:rsid w:val="00C40332"/>
    <w:rsid w:val="00C41432"/>
    <w:rsid w:val="00C418FD"/>
    <w:rsid w:val="00C41DF8"/>
    <w:rsid w:val="00C437DD"/>
    <w:rsid w:val="00C441EE"/>
    <w:rsid w:val="00C443B7"/>
    <w:rsid w:val="00C50B0C"/>
    <w:rsid w:val="00C522AE"/>
    <w:rsid w:val="00C534FE"/>
    <w:rsid w:val="00C538E7"/>
    <w:rsid w:val="00C55C62"/>
    <w:rsid w:val="00C5693F"/>
    <w:rsid w:val="00C56AB5"/>
    <w:rsid w:val="00C602B7"/>
    <w:rsid w:val="00C61EE4"/>
    <w:rsid w:val="00C61FEE"/>
    <w:rsid w:val="00C65004"/>
    <w:rsid w:val="00C6525C"/>
    <w:rsid w:val="00C667A9"/>
    <w:rsid w:val="00C732B9"/>
    <w:rsid w:val="00C749B0"/>
    <w:rsid w:val="00C84F21"/>
    <w:rsid w:val="00CA00DD"/>
    <w:rsid w:val="00CA1B9F"/>
    <w:rsid w:val="00CA433A"/>
    <w:rsid w:val="00CA53EB"/>
    <w:rsid w:val="00CA5796"/>
    <w:rsid w:val="00CA6108"/>
    <w:rsid w:val="00CA666F"/>
    <w:rsid w:val="00CA71D1"/>
    <w:rsid w:val="00CA75D8"/>
    <w:rsid w:val="00CB0D9E"/>
    <w:rsid w:val="00CB2CF0"/>
    <w:rsid w:val="00CB3068"/>
    <w:rsid w:val="00CB3E43"/>
    <w:rsid w:val="00CB6514"/>
    <w:rsid w:val="00CC047F"/>
    <w:rsid w:val="00CC0C3C"/>
    <w:rsid w:val="00CC0CFC"/>
    <w:rsid w:val="00CC0E77"/>
    <w:rsid w:val="00CC1C8A"/>
    <w:rsid w:val="00CC2A7C"/>
    <w:rsid w:val="00CD22E2"/>
    <w:rsid w:val="00CD2B9A"/>
    <w:rsid w:val="00CD2E14"/>
    <w:rsid w:val="00CD356D"/>
    <w:rsid w:val="00CD4659"/>
    <w:rsid w:val="00CD4D5B"/>
    <w:rsid w:val="00CD5038"/>
    <w:rsid w:val="00CD5DD6"/>
    <w:rsid w:val="00CD6983"/>
    <w:rsid w:val="00CD7A55"/>
    <w:rsid w:val="00CE04F6"/>
    <w:rsid w:val="00CE27B5"/>
    <w:rsid w:val="00CE4B3C"/>
    <w:rsid w:val="00CE660C"/>
    <w:rsid w:val="00CE71EE"/>
    <w:rsid w:val="00CE7E65"/>
    <w:rsid w:val="00CF2783"/>
    <w:rsid w:val="00CF754B"/>
    <w:rsid w:val="00D010DD"/>
    <w:rsid w:val="00D0349A"/>
    <w:rsid w:val="00D05594"/>
    <w:rsid w:val="00D106F8"/>
    <w:rsid w:val="00D11D00"/>
    <w:rsid w:val="00D13601"/>
    <w:rsid w:val="00D163F4"/>
    <w:rsid w:val="00D1733D"/>
    <w:rsid w:val="00D1743C"/>
    <w:rsid w:val="00D32206"/>
    <w:rsid w:val="00D328F3"/>
    <w:rsid w:val="00D33570"/>
    <w:rsid w:val="00D34D5C"/>
    <w:rsid w:val="00D35885"/>
    <w:rsid w:val="00D35EC4"/>
    <w:rsid w:val="00D35ED7"/>
    <w:rsid w:val="00D35F49"/>
    <w:rsid w:val="00D37078"/>
    <w:rsid w:val="00D41F78"/>
    <w:rsid w:val="00D46244"/>
    <w:rsid w:val="00D478D6"/>
    <w:rsid w:val="00D52480"/>
    <w:rsid w:val="00D534AF"/>
    <w:rsid w:val="00D53B14"/>
    <w:rsid w:val="00D53C61"/>
    <w:rsid w:val="00D543F0"/>
    <w:rsid w:val="00D55A97"/>
    <w:rsid w:val="00D55ADA"/>
    <w:rsid w:val="00D62680"/>
    <w:rsid w:val="00D652A0"/>
    <w:rsid w:val="00D653F1"/>
    <w:rsid w:val="00D660BE"/>
    <w:rsid w:val="00D7162B"/>
    <w:rsid w:val="00D73C11"/>
    <w:rsid w:val="00D77BAA"/>
    <w:rsid w:val="00D85E82"/>
    <w:rsid w:val="00D87147"/>
    <w:rsid w:val="00D87758"/>
    <w:rsid w:val="00D878E8"/>
    <w:rsid w:val="00D9014E"/>
    <w:rsid w:val="00D904CF"/>
    <w:rsid w:val="00D90BB1"/>
    <w:rsid w:val="00D92876"/>
    <w:rsid w:val="00D96062"/>
    <w:rsid w:val="00DB4C51"/>
    <w:rsid w:val="00DB66EE"/>
    <w:rsid w:val="00DB6A1B"/>
    <w:rsid w:val="00DC36B6"/>
    <w:rsid w:val="00DC7391"/>
    <w:rsid w:val="00DC765D"/>
    <w:rsid w:val="00DC76A9"/>
    <w:rsid w:val="00DC7B15"/>
    <w:rsid w:val="00DC7E3F"/>
    <w:rsid w:val="00DD143A"/>
    <w:rsid w:val="00DD236E"/>
    <w:rsid w:val="00DD2D53"/>
    <w:rsid w:val="00DD5B90"/>
    <w:rsid w:val="00DD6131"/>
    <w:rsid w:val="00DD6951"/>
    <w:rsid w:val="00DE0540"/>
    <w:rsid w:val="00DE0BEC"/>
    <w:rsid w:val="00DE5425"/>
    <w:rsid w:val="00DE76D0"/>
    <w:rsid w:val="00DE7B2D"/>
    <w:rsid w:val="00DF01F5"/>
    <w:rsid w:val="00DF24A1"/>
    <w:rsid w:val="00DF3743"/>
    <w:rsid w:val="00DF53E5"/>
    <w:rsid w:val="00E000D1"/>
    <w:rsid w:val="00E02506"/>
    <w:rsid w:val="00E035E1"/>
    <w:rsid w:val="00E05CAC"/>
    <w:rsid w:val="00E1273B"/>
    <w:rsid w:val="00E14BB6"/>
    <w:rsid w:val="00E157DA"/>
    <w:rsid w:val="00E204CB"/>
    <w:rsid w:val="00E212C8"/>
    <w:rsid w:val="00E23D5E"/>
    <w:rsid w:val="00E261C8"/>
    <w:rsid w:val="00E30DD7"/>
    <w:rsid w:val="00E31C32"/>
    <w:rsid w:val="00E3284A"/>
    <w:rsid w:val="00E32B1C"/>
    <w:rsid w:val="00E32E6D"/>
    <w:rsid w:val="00E334EF"/>
    <w:rsid w:val="00E40E41"/>
    <w:rsid w:val="00E43F50"/>
    <w:rsid w:val="00E47281"/>
    <w:rsid w:val="00E50CB5"/>
    <w:rsid w:val="00E511D1"/>
    <w:rsid w:val="00E539B3"/>
    <w:rsid w:val="00E53DF6"/>
    <w:rsid w:val="00E60301"/>
    <w:rsid w:val="00E61125"/>
    <w:rsid w:val="00E619A5"/>
    <w:rsid w:val="00E62800"/>
    <w:rsid w:val="00E67A25"/>
    <w:rsid w:val="00E702F1"/>
    <w:rsid w:val="00E74E89"/>
    <w:rsid w:val="00E74F1B"/>
    <w:rsid w:val="00E75397"/>
    <w:rsid w:val="00E77D13"/>
    <w:rsid w:val="00E909B7"/>
    <w:rsid w:val="00E910ED"/>
    <w:rsid w:val="00E91241"/>
    <w:rsid w:val="00E92867"/>
    <w:rsid w:val="00E93E40"/>
    <w:rsid w:val="00EA06BF"/>
    <w:rsid w:val="00EA30E2"/>
    <w:rsid w:val="00EA353B"/>
    <w:rsid w:val="00EA36F2"/>
    <w:rsid w:val="00EA3EAA"/>
    <w:rsid w:val="00EA58A1"/>
    <w:rsid w:val="00EA6478"/>
    <w:rsid w:val="00EA7BD1"/>
    <w:rsid w:val="00EB0F5E"/>
    <w:rsid w:val="00EB1842"/>
    <w:rsid w:val="00EC0163"/>
    <w:rsid w:val="00EC0663"/>
    <w:rsid w:val="00EC0A22"/>
    <w:rsid w:val="00EC0E3B"/>
    <w:rsid w:val="00EC152A"/>
    <w:rsid w:val="00EC2DCF"/>
    <w:rsid w:val="00EC6C04"/>
    <w:rsid w:val="00ED0FC4"/>
    <w:rsid w:val="00EE04E0"/>
    <w:rsid w:val="00EF1FC9"/>
    <w:rsid w:val="00EF2442"/>
    <w:rsid w:val="00EF2F82"/>
    <w:rsid w:val="00F00467"/>
    <w:rsid w:val="00F005E1"/>
    <w:rsid w:val="00F02F7E"/>
    <w:rsid w:val="00F057C1"/>
    <w:rsid w:val="00F059EB"/>
    <w:rsid w:val="00F13E3F"/>
    <w:rsid w:val="00F16421"/>
    <w:rsid w:val="00F174AA"/>
    <w:rsid w:val="00F17F3D"/>
    <w:rsid w:val="00F2264A"/>
    <w:rsid w:val="00F22B58"/>
    <w:rsid w:val="00F24BE0"/>
    <w:rsid w:val="00F31A14"/>
    <w:rsid w:val="00F4015D"/>
    <w:rsid w:val="00F410C9"/>
    <w:rsid w:val="00F43E0A"/>
    <w:rsid w:val="00F45E9C"/>
    <w:rsid w:val="00F51899"/>
    <w:rsid w:val="00F530B0"/>
    <w:rsid w:val="00F5647B"/>
    <w:rsid w:val="00F57D0B"/>
    <w:rsid w:val="00F62626"/>
    <w:rsid w:val="00F671D1"/>
    <w:rsid w:val="00F740DE"/>
    <w:rsid w:val="00F744B0"/>
    <w:rsid w:val="00F74FF3"/>
    <w:rsid w:val="00F7502D"/>
    <w:rsid w:val="00F757E8"/>
    <w:rsid w:val="00F75D55"/>
    <w:rsid w:val="00F760D0"/>
    <w:rsid w:val="00F860AA"/>
    <w:rsid w:val="00F8745F"/>
    <w:rsid w:val="00F91019"/>
    <w:rsid w:val="00F94626"/>
    <w:rsid w:val="00F9615D"/>
    <w:rsid w:val="00F967D7"/>
    <w:rsid w:val="00FA3BA7"/>
    <w:rsid w:val="00FA497A"/>
    <w:rsid w:val="00FA65E3"/>
    <w:rsid w:val="00FB1583"/>
    <w:rsid w:val="00FB5258"/>
    <w:rsid w:val="00FB5C58"/>
    <w:rsid w:val="00FC2946"/>
    <w:rsid w:val="00FC4BBD"/>
    <w:rsid w:val="00FC4D11"/>
    <w:rsid w:val="00FC554F"/>
    <w:rsid w:val="00FD406E"/>
    <w:rsid w:val="00FD7118"/>
    <w:rsid w:val="00FD715E"/>
    <w:rsid w:val="00FD7331"/>
    <w:rsid w:val="00FD7808"/>
    <w:rsid w:val="00FD7D1B"/>
    <w:rsid w:val="00FD7E64"/>
    <w:rsid w:val="00FE0964"/>
    <w:rsid w:val="00FE0F99"/>
    <w:rsid w:val="00FE19F0"/>
    <w:rsid w:val="00FE1B35"/>
    <w:rsid w:val="00FE50E0"/>
    <w:rsid w:val="00FE5E20"/>
    <w:rsid w:val="00FE7859"/>
    <w:rsid w:val="00FF04F6"/>
    <w:rsid w:val="00FF0BA4"/>
    <w:rsid w:val="00FF0F76"/>
    <w:rsid w:val="00FF2D9B"/>
    <w:rsid w:val="00FF3387"/>
    <w:rsid w:val="00FF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24F"/>
  <w15:docId w15:val="{79F816BC-A0F2-45CF-8879-15AC70B8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60"/>
  </w:style>
  <w:style w:type="paragraph" w:styleId="1">
    <w:name w:val="heading 1"/>
    <w:basedOn w:val="a"/>
    <w:next w:val="a"/>
    <w:link w:val="10"/>
    <w:uiPriority w:val="9"/>
    <w:qFormat/>
    <w:rsid w:val="00A34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2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2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2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2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2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uiPriority w:val="34"/>
    <w:qFormat/>
    <w:rsid w:val="00836EBC"/>
    <w:pPr>
      <w:ind w:left="720"/>
      <w:contextualSpacing/>
    </w:pPr>
  </w:style>
  <w:style w:type="paragraph" w:styleId="af4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03584"/>
  </w:style>
  <w:style w:type="paragraph" w:styleId="af7">
    <w:name w:val="footer"/>
    <w:basedOn w:val="a"/>
    <w:link w:val="af8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03584"/>
  </w:style>
  <w:style w:type="paragraph" w:customStyle="1" w:styleId="ConsPlusNonformat">
    <w:name w:val="ConsPlusNonformat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b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d">
    <w:name w:val="Emphasis"/>
    <w:basedOn w:val="a0"/>
    <w:uiPriority w:val="20"/>
    <w:qFormat/>
    <w:rsid w:val="00865B76"/>
    <w:rPr>
      <w:i/>
      <w:iCs/>
    </w:rPr>
  </w:style>
  <w:style w:type="paragraph" w:customStyle="1" w:styleId="13">
    <w:name w:val="Обычный1"/>
    <w:rsid w:val="00371968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grame">
    <w:name w:val="grame"/>
    <w:rsid w:val="00371968"/>
  </w:style>
  <w:style w:type="character" w:customStyle="1" w:styleId="wmi-callto">
    <w:name w:val="wmi-callto"/>
    <w:rsid w:val="00371968"/>
  </w:style>
  <w:style w:type="paragraph" w:styleId="afe">
    <w:name w:val="Normal (Web)"/>
    <w:basedOn w:val="a"/>
    <w:uiPriority w:val="99"/>
    <w:semiHidden/>
    <w:unhideWhenUsed/>
    <w:rsid w:val="0098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39"/>
    <w:qFormat/>
    <w:rsid w:val="004422C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34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kr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D3362BC80099C4150FE0578411654E2AA53A927E590638F7DCD7AD00sC45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FCDE-4F3C-46D6-8D01-34E43DDB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8884</TotalTime>
  <Pages>1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34843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Казыханов Руслан Радикович</dc:creator>
  <cp:lastModifiedBy>Admin</cp:lastModifiedBy>
  <cp:revision>371</cp:revision>
  <cp:lastPrinted>2020-07-21T07:08:00Z</cp:lastPrinted>
  <dcterms:created xsi:type="dcterms:W3CDTF">2016-07-21T06:55:00Z</dcterms:created>
  <dcterms:modified xsi:type="dcterms:W3CDTF">2021-08-31T08:13:00Z</dcterms:modified>
</cp:coreProperties>
</file>